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8625" w14:textId="6918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охранной зоны компрессорной станции "Аксуат" и определении режима использования земель в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 августа 2018 года № 1186. Зарегистрировано Департаментом юстиции Кызылординской области 23 августа 2018 года № 6410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Кодекса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14,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данной статьи Закона Республики Казахстан от 22 июня 2012 года "О магистральном трубопроводе"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охранной зоны на сто метров во все стороны, отстоящей от границы территории компрессорной станции "Аксуат"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режим использования земель в охранной зоне компрессорной станции "Аксуат"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Кызылординской области" и акимату Казалинского района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Кызылординской области от 1 августа 2018 года № 1186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 на сто метров во все стороны, отстоящей от границы территории компрессорной станции "Аксуат"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137"/>
        <w:gridCol w:w="3342"/>
        <w:gridCol w:w="3342"/>
        <w:gridCol w:w="3342"/>
      </w:tblGrid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границы охранной зоны компрессорной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"Аксуат",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Кызылординской области от 1 августа 2018 года № 1186 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компрессорной станции "Аксуат"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714"/>
        <w:gridCol w:w="9890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охранной зоны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использования земель в охранной зоне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зона компрессорной станции "Аксуат"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охранной зоне компрессорной станции "Аксуат" запрещается: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рекультивация дорог, обустроенных собственником магистрального трубопровода либо оператором, предназначенныхдля обслуживания магистрального трубопровода и обеспеченияего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возведение любых построек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организация стоянок автомобильных транспортных средств, тракторов и 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производство мелиоративных земляных работ, сооружение оросительных и осушительных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производство горных, строительных, монтажных и взрывных работ, планировка грунта без согласования с собственником магистрального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      </w:r>
          </w:p>
          <w:bookmarkEnd w:id="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