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55d4" w14:textId="d925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обьемов субсидирования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 октября 2018 года № 1232. Зарегистрировано Департаментом юстиции Кызылординской области 5 октября 2018 года № 6448.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приказа Заместителя Премьера-Министра Республики Казахстан - Министра сельского хозяйства Республики Казахстан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17306)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Кызылординской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Кызылординской области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1018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за номером 6158, опубликовано 7 февраля 2018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Кызылординской области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16 января 2018 года № 1018 "О субсидировании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за номером 6303, опубликовано 7 июня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2 октября 2018 года № 1232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Кызылординской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614"/>
        <w:gridCol w:w="602"/>
        <w:gridCol w:w="2271"/>
        <w:gridCol w:w="2439"/>
        <w:gridCol w:w="2272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тонн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не менее 1000 голов единовременно</w:t>
            </w:r>
          </w:p>
          <w:bookmarkEnd w:id="1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говядины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семени племенного быка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Содружества Независимых Государств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Соединенных Штатов Америки, Канады и Европы*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1018,37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кооператив**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направления**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овец в крестьянских (фермерских) хозяйствах и сельскохозяйственных кооперативах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 для воспроизводства товарной отары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285158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и чистопородных животных всех видов, племенного суточного молодняка родительской/прародительской формы птиц, племенного суточного молодняка финальной формы, полученной в птицефабрике, зарегистрированной в республиканской палате субсидируется до утвержденного норматива, но не более 50% стоимости от его стоимости приобретения.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фактическое производство сельскохозяйственной продукции определяется годовыми статистическими данными за прошедший год по форме 24-сх, указанными в заключении специальной комиссии.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