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7cd7" w14:textId="ebe7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22 октября 2018 года № 1247. Зарегистрировано Департаментом юстиции Кызылординской области 25 октября 2018 года № 6481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Кодекса Республики Казахстан от 9 июля 2003 года "Водный кодекс Республики Казахстан"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 основании утвержденной проектной документации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водоохранные зоны и полосы водных объектов Аральского, Казалинского, Кармакшинского, Жалагашского, Сырдарьинского, Шиелийского районов Кызылординской области и города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режим хозяйственного использования водоохранных зон и полос водных объектов Аральского, Казалинского, Кармакшинского, Жалагашского, Сырдарьинского, Шиелийского районов Кызылординской области и города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Акимам Аральского, Казалинского, Кармакшинского, Жалагашского, Сырдарьинского, Шиелийского районов Кызылординской области и города Кызылорда, государственному учреждению "Управление природных ресурсов и регулирования природопользования Кызылординской области"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"Арало-Сырдарьинская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бассейновая инспекция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использования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Карлыханов А.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октября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Кызылординской области от "22" октября 2018 года № 1247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Аральского, Казалинского, Кармакшинского, Жалгашского, Сырдарьинского, Шиелийского районов Кызылординской области и города Кызылорда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2646"/>
        <w:gridCol w:w="1808"/>
        <w:gridCol w:w="3899"/>
        <w:gridCol w:w="1595"/>
        <w:gridCol w:w="1178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водных объектов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и полосы, гектар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Аральское море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</w:t>
            </w:r>
          </w:p>
          <w:bookmarkEnd w:id="8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31266,300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Карашалан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</w:t>
            </w:r>
          </w:p>
          <w:bookmarkEnd w:id="9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3410,42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Жаланаш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</w:t>
            </w:r>
          </w:p>
          <w:bookmarkEnd w:id="10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Каязды – Бидайколь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</w:t>
            </w:r>
          </w:p>
          <w:bookmarkEnd w:id="11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1182,88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Лайколь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</w:t>
            </w:r>
          </w:p>
          <w:bookmarkEnd w:id="12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1467,75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Акшатау – Соргак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</w:t>
            </w:r>
          </w:p>
          <w:bookmarkEnd w:id="13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2428,53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</w:t>
            </w:r>
          </w:p>
          <w:bookmarkEnd w:id="14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Суыкколь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</w:t>
            </w:r>
          </w:p>
          <w:bookmarkEnd w:id="15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Райым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</w:t>
            </w:r>
          </w:p>
          <w:bookmarkEnd w:id="16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Алашаколь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</w:t>
            </w:r>
          </w:p>
          <w:bookmarkEnd w:id="17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Шомишколь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</w:t>
            </w:r>
          </w:p>
          <w:bookmarkEnd w:id="18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Кумколь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</w:t>
            </w:r>
          </w:p>
          <w:bookmarkEnd w:id="19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Котанколь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</w:t>
            </w:r>
          </w:p>
          <w:bookmarkEnd w:id="20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</w:t>
            </w:r>
          </w:p>
          <w:bookmarkEnd w:id="21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852,37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Ащыколь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</w:t>
            </w:r>
          </w:p>
          <w:bookmarkEnd w:id="22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Қараколь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</w:t>
            </w:r>
          </w:p>
          <w:bookmarkEnd w:id="23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Куандария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 Тасарык и Сарыбулак Казалинского района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15371,106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Калгандария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 Токмаганбетов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</w:t>
            </w:r>
          </w:p>
          <w:bookmarkEnd w:id="24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Таушықырой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Шиелийского района</w:t>
            </w:r>
          </w:p>
          <w:bookmarkEnd w:id="25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Алабие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Шиелийского района</w:t>
            </w:r>
          </w:p>
          <w:bookmarkEnd w:id="26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барша</w:t>
            </w:r>
          </w:p>
          <w:bookmarkEnd w:id="27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Шиелийского района</w:t>
            </w:r>
          </w:p>
          <w:bookmarkEnd w:id="28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Ханкожа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Шиелийского района</w:t>
            </w:r>
          </w:p>
          <w:bookmarkEnd w:id="29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Караозек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Сырдарьинский, Жалагашский, Кармакшинский район Кызылординской области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Калгандария – 200 Озеро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  <w:bookmarkEnd w:id="30"/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октября 2018 года №1247</w:t>
            </w:r>
          </w:p>
        </w:tc>
      </w:tr>
    </w:tbl>
    <w:bookmarkStart w:name="z21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водных объектов Аральского, Казалинского, Кармакшинского, Жалагашского, Сырдарьинского, Шиелийского районов Кызылординской области и города Кызылорда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Кызылординской области от 02.02.2021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пределах водоохранных зон запрещаются: </w:t>
      </w:r>
    </w:p>
    <w:bookmarkEnd w:id="32"/>
    <w:bookmarkStart w:name="z2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3"/>
    <w:bookmarkStart w:name="z2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34"/>
    <w:bookmarkStart w:name="z2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bookmarkEnd w:id="35"/>
    <w:bookmarkStart w:name="z2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36"/>
    <w:bookmarkStart w:name="z2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bookmarkEnd w:id="37"/>
    <w:bookmarkStart w:name="z2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bookmarkEnd w:id="38"/>
    <w:bookmarkStart w:name="z2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9"/>
    <w:bookmarkStart w:name="z2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 </w:t>
      </w:r>
    </w:p>
    <w:bookmarkEnd w:id="40"/>
    <w:bookmarkStart w:name="z2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пределах водоохранных полос запрещаются:</w:t>
      </w:r>
    </w:p>
    <w:bookmarkEnd w:id="41"/>
    <w:bookmarkStart w:name="z2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42"/>
    <w:bookmarkStart w:name="z2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 </w:t>
      </w:r>
    </w:p>
    <w:bookmarkEnd w:id="43"/>
    <w:bookmarkStart w:name="z2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предоставление земельных участков под садоводство и дачное строительство; </w:t>
      </w:r>
    </w:p>
    <w:bookmarkEnd w:id="44"/>
    <w:bookmarkStart w:name="z2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bookmarkEnd w:id="45"/>
    <w:bookmarkStart w:name="z23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46"/>
    <w:bookmarkStart w:name="z23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устройство палаточных городков, постоянных стоянок для транспортных средств, летних лагерей для скота; </w:t>
      </w:r>
    </w:p>
    <w:bookmarkEnd w:id="47"/>
    <w:bookmarkStart w:name="z23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применение всех видов пестицидов и удобрений. </w:t>
      </w:r>
    </w:p>
    <w:bookmarkEnd w:id="48"/>
    <w:bookmarkStart w:name="z2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