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73c2" w14:textId="2b47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обеспечения исполнения обязательств недропользователя по ликвидации последствий старательства за один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5 ноября 2018 года № 1253. Зарегистрировано Департаментом юстиции Кызылординской области 12 ноября 2018 года № 6508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27 декабря 2017 года "О недрах и недропользовании"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размер обеспечения исполнения обязательств недропользователя по ликвидации последствий старательства за один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индустриально-инновационного развития Кызылординской области"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Кызылординской области Ким Е.Г.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постановлению акимата Кызылординской области от "05" ноября 2018 года №1253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обеспечения исполнения обязательств недропользователя по ликвидации последствий старательства за один гектар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обеспечения с первого по третий год срока старательства включительно определяется в размере 10% от суммы ежегодных минимальных расходов на операции по старательству по одному гектару,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210 и </w:t>
      </w:r>
      <w:r>
        <w:rPr>
          <w:rFonts w:ascii="Times New Roman"/>
          <w:b w:val="false"/>
          <w:i w:val="false"/>
          <w:color w:val="000000"/>
          <w:sz w:val="28"/>
        </w:rPr>
        <w:t>статьи 274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недрах и недропользовании", по следующей формуле: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О1 = 6940×МРП×10%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О1 – размер обеспечения с первого по третий год срока старательства включительно;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показатель, установленный на соответствующий финансовый год законом о республиканском бюджете;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– процент.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