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c174c" w14:textId="f9c17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административно-территориального устройства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Кызылординской области от 13 ноября 2018 года № 1256 и решение Кызылординского областного маслихата от 13 ноября 2018 года № 256. Зарегистрировано Департаментом юстиции Кызылординской области 15 ноября 2018 года № 6513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и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акимат Кызылординской области ПОСТАНОВЛЯЕТ и Кызылординский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Упразднить следующие административно-территориальные единицы и населенные пункты, внести в состав ближайших населенных пунктов: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Аральскому району: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Куландинский конный завод в состав поселка Саксаульск;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Бердиколь сельского округа Косаман в состав села Косаман;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Кольжага сельского округа Каратерен в состав села Жанаконыс;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Атанши сельского округа Атанши в состав села Жинишкекум;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Кокаша сельского округа Каракум в состав села Абай;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Водокачка сельского округа Жетес би в состав села Раим;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Коне Боген сельского округа Боген в состав села Боген;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разъезд №91 сельского округа Камыстыбас в состав разъезда №92;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Казалинскому району: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разъезд №98 сельского округа Басыкара в состав села Басыкара;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разъезд №103 сельского округа Майлыбас в состав разъезда №102;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Сортубек сельского округа Сарбулак в состав села Аксуат сельского округа Майлыбас;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разъезд №96 Кенес сельского округа Муратбаева в состав села Муратбаева;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Кармакшинскому району: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Кемесалган и село Шошкаколь поселка Жосалы в состав поселка Жосалы;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Шалкар и село Смайылтамы сельского округа Жанажол в состав села Дур Онгар;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Тургантамы сельского округа Куандария в состав села Куандария;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Таншапагы сельского округа Акжар в состав села Акжар;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Бирлик сельского округа 3 Интернационал в состав села 3 Интернационал;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Сырдарьинскому району: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разъезд №8 и разъезд №9 сельского округа имени Токмаганбетова в состав села имени А. Токмаганбетова;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Шиелийскому району: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разъезд №19 сельского округа Талаптан в состав села Бала би;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Жанакорганскому району: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Кауык сельского округа Кейден в состав села Аккум;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разъезд Сатымсай сельского округа Талап в состав станции Бесарык;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Апанкак сельского округа Бесарык в состав села Бесарык;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городу Кызылорда: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Геологов сельского округа Талсуат и разъезд №11 сельского округа Кызылжарма в состав села Талсуат сельского округа Талсуат;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село Байкадам сельского округа Кызылжарма в состав села Караултобе сельского округа Караултобе.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совместные постановление и решение вводится в действие по истечении десяти календарных дней после дня первого официального опубликования.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24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Кызылординского областного маслихата,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