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e984" w14:textId="2bee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14 февраля 2018 года № 10439. Зарегистрировано Департаментом юстиции Кызылординской области 22 февраля 2018 года № 6174.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"Кызылординский городской отдел государственных активов и закупок" акимата города Кызылорда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"Кызылординский городской отдел государственных активов и закупок" акимата города Кызылорда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Кызылорды от 14 февраля 2018 года №10439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9963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кабинетов физики, химии, биологии для объектов образования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капитальный ремонт, средний ремонт, текущий ремонт уличных дорог, социальных объектов и объектов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движимого и недвижимого имущества в целях приватизации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