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fde" w14:textId="c0cf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февраля 2018 года № 135-21/1. Зарегистрировано Департаментом юстиции Кызылординской области 26 февраля 2018 года № 6177.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 6093 от 27 декабря 2017 года, опубликовано в эталонном контрольном банке нормативных правовых актов Республики Казахстан 5 января 2018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40 538 032,7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744 301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5 722 190,8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17 701 225,9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36 120 746,0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4 340 732,8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-4 340 732,8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1 678 843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 тысяч тенге;"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1 153 058,2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19 354 тысяч тенге."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10-1 нового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В связи с централизацией единой системы электронного документооборота возвратить 7 855 тысяч тенге с бюджета города Кызылорда в областной бюджет."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20 февраля 2018 года № 135-21/1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14 декабря 2017 года №124-19/1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20 февраля 2018 года № 135-21/1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маслихата от 14 декабря 2017 года № 124-19/1 </w:t>
            </w:r>
          </w:p>
        </w:tc>
      </w:tr>
    </w:tbl>
    <w:bookmarkStart w:name="z33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сельского округа Талсуат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На­име­но­ва­ние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Услу­ги по обес­пе­че­нию де­я­тель­но­сти аки­ма рай­о­на в го­ро­де, го­ро­да рай­он­но­го зна­че­ния, по­сел­ка,се­ла, сель­ско­го окру­га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Ор­га­ни­за­ция бес­плат­но­го под­во­за уча­щих­ся до шко­лы и об­рат­но в сель­ской мест­но­сти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Под­держ­ка куль­тур­но-до­су­го­вой ра­бо­ты на мест­ном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Осве­ще­ние улиц на­се­лен­ных пунк­тов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Обес­пе­че­ние са­ни­та­рии на­се­лен­ных пунк­тов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Тал­су­ат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КБК – (123022) 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</w:tbl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3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