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8b44" w14:textId="0dc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Кызылорды от 16 марта 2016 года №5067 "Об установлении размеров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15 февраля 2018 года № 10448. Зарегистрировано Департаментом юстиции Кызылординской области 12 марта 2018 года № 6192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16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 5067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№ 5472, опубликовано в газете "Ақмешіт ақшамы" от 27 апреля 2016 года №35, "Кызылорда таймс" от 27 апреля 2016 года №18, информационно-правовой системе Әділет" от 25 мая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"Кызылординский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жилищной инспекции"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Б.Сарменбаев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февраль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Кызылорда от 15 февраля 2018 года №10448 Приложение к постановлению акимата города Кызылорда от 16 марта 2016 года №5067 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 (из коммунального жилищного фонда)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20"/>
        <w:gridCol w:w="1408"/>
        <w:gridCol w:w="1851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 (из коммунального жилищного фонда)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микрорайон Сырдарья, улица Касым хана, дом №3б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дома №1, 2, 3, 4, 5, 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Сырдарья, дом №10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тенге 7 тиын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микрорайон Сырдарья, улица Касым хана, дом №1б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теңге 3 тиын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дома №6, 7, 9, 10, 11, 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Абу Насыр Аль-Фараби, дома №1, 2, 3, 4, 5, 6, 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66 тиын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№4, 5, 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А.Кашаубаева, дом №17б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Есім хана, дома №17а, 19а, 23б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жилой район Арай, улица Арай-15, дома №110, 112, 114, 116, 118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 70 тиын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№1, 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поселок Тасбогет, улица Е.Бозғұлова, дом №13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дома №2, 3, 7, 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Жаппасбай батыра, дом №10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тенге 3 тиын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Қызылорда, улица А.Кашаубаева, дома №1, 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тенге 7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