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a5d1" w14:textId="065a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Кызылорды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12 марта 2018 года № 10579. Зарегистрировано Департаментом юстиции Кызылординской области 16 марта 2018 года № 6212. Утратило силу постановлением акимата города Кызылорда Кызылординской области от 29 августа 2023 года № 3062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3062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города Кызылорды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Кызылорды.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Кызылорды от 14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7606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города Кызылорда" (зарегистрировано в Реестре государственных регистрации нормативных правовых актов №5815, опубликованное 15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Исполнительным органам, финансируемым из городского бюджета,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государственное учреждение "Аппарат акима города Кызылорды".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10579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Кызылорда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Кызылорда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отделом службы управления персоналом (кадровые работы).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службы управления персоналом (кадровые работы) в течение трех лет со дня завершения оценки.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службы управления персоналом (кадровые работы).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службы управления персоналом (кадровые работы) не позднее 2 рабочих дней выносит его на рассмотрение Комиссии.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корпуса "Б"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корпуса "Б" 3/4 либо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корпуса "Б"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службы управления персоналом (кадровые работы) не позднее 2 рабочих дней выносит его на рассмотрение Комиссии.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службы управления персоналом (кадровые работы)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службы управления персоналом (кадровые работы).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службы управления персоналом (кадровые работы)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службы управления персоналом (кадровые работы) предоставляет на заседание Комиссии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службы управления персоналом (кадровые работы)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службы управления персоналом (кадровые работы) и двумя другими служащими государственного органа.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города Кызылорда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города Кызылорда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______________________ подпись ___________________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города Кызылорда</w:t>
            </w:r>
            <w:r>
              <w:br/>
            </w:r>
          </w:p>
        </w:tc>
      </w:tr>
    </w:tbl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города Кызылорда</w:t>
            </w:r>
            <w:r>
              <w:br/>
            </w:r>
          </w:p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города Кызылорда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___________________________ (фамилия, инициалы) дата _______________________ подпись ____________________</w:t>
            </w:r>
          </w:p>
        </w:tc>
      </w:tr>
    </w:tbl>
    <w:bookmarkStart w:name="z36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0"/>
    <w:bookmarkStart w:name="z3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81"/>
    <w:bookmarkStart w:name="z3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 (фамилия, инициалы, подпись)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