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085b" w14:textId="4040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апреля 2018 года № 152-25/1. Зарегистрировано Департаментом юстиции Кызылординской области 18 апреля 2018 года № 6255.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1 714 844,8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705 843,0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153 267,6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92 695,0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288 439,5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168 099,1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78 955,1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56 413,0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171 132,5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108 210,0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62 500,0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2 500,0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4 420,0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2 870,0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4 470,0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15 991,9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1 860,0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60 69,7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290,0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3 991,5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356,1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250,5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1 590 642,9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641 483,0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131 697,9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89 905,0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280 028,0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154 280,0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75 729,0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51 108,0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166 412,0 тысяч тенге."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– 1 714 844,8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705 843,0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153 267,6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92 695,0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288 439,5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168 099,1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78 955,1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56 413,0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171 132,5 тысяч тенге."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21 декабря 2017 года № 132-20/1 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маслихатa от 21 декабря 2017 года № 132-20/1 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Кызылординского городского маслихатa от 21 декабря 2017 года № 132-20/1 </w:t>
            </w:r>
          </w:p>
        </w:tc>
      </w:tr>
    </w:tbl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маслихатa от 21 декабря 2017 года № 132-20/1 </w:t>
            </w:r>
          </w:p>
        </w:tc>
      </w:tr>
    </w:tbl>
    <w:bookmarkStart w:name="z26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Кызылординского городского маслихатa от 21 декабря 2017 года № 132-20/1 </w:t>
            </w:r>
          </w:p>
        </w:tc>
      </w:tr>
    </w:tbl>
    <w:bookmarkStart w:name="z34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Кызылординского городского маслихатa от 21 декабря 2017 года № 132-20/1 </w:t>
            </w:r>
          </w:p>
        </w:tc>
      </w:tr>
    </w:tbl>
    <w:bookmarkStart w:name="z42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2018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Кызылординского городского маслихатa от 21 декабря 2017 года № 132-20/1 </w:t>
            </w:r>
          </w:p>
        </w:tc>
      </w:tr>
    </w:tbl>
    <w:bookmarkStart w:name="z49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6 апреля 2018 года № 152-25/1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Кызылординского городского маслихатa от 21 декабря 2017 года № 132-20/1 </w:t>
            </w:r>
          </w:p>
        </w:tc>
      </w:tr>
    </w:tbl>
    <w:bookmarkStart w:name="z563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