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f8f6a" w14:textId="48f8f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приватизации организации городской коммунальной собственности как имущественный комплекс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23 мая 2018 года № 11078. Зарегистрировано Департаментом юстиции Кызылординской области 4 июня 2018 года № 6304. Утратило силу постановлением акимата города Кызылорда Кызылординской области от 23 июля 2018 года № 11541/1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Кызылорда Кызылординской области от 23.07.2018 </w:t>
      </w:r>
      <w:r>
        <w:rPr>
          <w:rFonts w:ascii="Times New Roman"/>
          <w:b w:val="false"/>
          <w:i w:val="false"/>
          <w:color w:val="ff0000"/>
          <w:sz w:val="28"/>
        </w:rPr>
        <w:t>№ 11541/1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постановлением Правительства Республики Казахстан от 9 августа 2011 года </w:t>
      </w:r>
      <w:r>
        <w:rPr>
          <w:rFonts w:ascii="Times New Roman"/>
          <w:b w:val="false"/>
          <w:i w:val="false"/>
          <w:color w:val="000000"/>
          <w:sz w:val="28"/>
        </w:rPr>
        <w:t>№ 920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продажи объектов приватизации" акимат города Кызылорды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Приватизировать организацию городской коммунальной собственности как имущественный комплекс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Кызылорды.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Кызылорды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города Кызылорды от 23 мая 2018 года № 11078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Приватизируемая организация городского коммунального имущества как имущественный комплекс - товарищество с ограниченной ответственностью "Тұрғын үй Қызылорда"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4"/>
        <w:gridCol w:w="4507"/>
        <w:gridCol w:w="5220"/>
        <w:gridCol w:w="1079"/>
      </w:tblGrid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приватизации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приватизации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"Тұрғын үй Қызылорда"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Ноябрь, 2020 года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