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8cf3" w14:textId="7598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21 декабря 2017 года №132-20/1 "О бюджетах поселков и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12 июня 2018 года № 168-27/1. Зарегистрировано Департаментом юстиции Кызылординской области 25 июня 2018 года № 6346.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132-20/1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поселков и сельских округов на 2018-2020 годы" (зарегистрировано в Реестре государственной регистрации нормативных правовых актов за № 6088 от 26 декабря 2017 года, опубликовано в эталонном контрольном банке нормативных правовых актов Республики Казахстан 8 января 2018 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1 982 859,8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832 276,0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Белкол 198 144,6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92 695,0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Ақсуат 335 937,5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214 568,1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78 955,1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56 413,0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173 870,5 тысяч тенге.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108 210,0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62 500,0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Белкол 15 500,0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сльский округ Акжарма 2 500,0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Ақсуат 4 420,0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10 900,0тысяч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2 870,0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5 050,0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4 470,0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15 991,9 тысяч тенге, в том числе: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1 860,0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Белкол 60 69,7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290,0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Ақсуат 3 991,5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2 919,1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356,1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255,0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250,5 тысяч тенге.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1 858 657,9 тысяч тенге, в том числе: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767 916,0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Белкол 176 574,9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89 905,0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Ақсуат 327 526,0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200 749,0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75 729,0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51 108,0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169 150,0 тысяч тенге."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расходы – 1 982 859,8 тысяч тенге, в том числе: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832 276,0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Белкол 198 144,6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92 695,0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Ақсуат 335 937,5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214 568,1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78 955,1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56 413,0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173 870,5 тысяч тенге."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действия с 1 января 2018 года и подлежит официальному опубликованию.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ХХVІІ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 городского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БАЙТІЛЕС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БОХАНОВА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маслихатa от 12 июня 2018 года № 168-27/1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Кызылординского городского маслихатa от 21 декабря 2017 года № 132-20/1 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Тасбогет города Кызылорды на 2018 год 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Кызылординского городского маслихатa от 12 июня 2018 года № 168-27/1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Кызылординского городского маслихатa от 21 декабря 2017 года № 132-20/1 </w:t>
            </w:r>
          </w:p>
        </w:tc>
      </w:tr>
    </w:tbl>
    <w:bookmarkStart w:name="z13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Белкуль города Кызылорды на 2018 год 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Кызылординского городского маслихатa от 12 июня 2018 года № 168-27/1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Кызылординского городского маслихатa от 21 декабря 2017 года № 132-20/1 </w:t>
            </w:r>
          </w:p>
        </w:tc>
      </w:tr>
    </w:tbl>
    <w:bookmarkStart w:name="z204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города Кызылорды на 2018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Кызылординского городского маслихатa от 12 июня 2018 года № 168-27/1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Кызылординского городского маслихатa от 21 декабря 2017 года № 132-20/1 </w:t>
            </w:r>
          </w:p>
        </w:tc>
      </w:tr>
    </w:tbl>
    <w:bookmarkStart w:name="z281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города Кызылорды на 2018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Кызылординского городского маслихатa от 12 июня 2018 года № 168-27/1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Кызылординского городского маслихатa от 21 декабря 2017 года № 132-20/1 </w:t>
            </w:r>
          </w:p>
        </w:tc>
      </w:tr>
    </w:tbl>
    <w:bookmarkStart w:name="z362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города Кызылорды на 2018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Кызылординского городского маслихатa от 12 июня 2018 года № 168-27/1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Кызылординского городского маслихатa от 21 декабря 2017 года № 132-20/1 </w:t>
            </w:r>
          </w:p>
        </w:tc>
      </w:tr>
    </w:tbl>
    <w:bookmarkStart w:name="z433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города Кызылорды на 2018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