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21c8" w14:textId="bca2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2017 года №124-19/1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августа 2018 года № 181-29/51. Зарегистрировано Департаментом юстиции Кызылординской области 23 августа 2018 года № 6412.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124-19/1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2018-2020 годы" (зарегистрировано в Реестре государственной регистрации нормативных правовых актов за № 6093 от 27 декабря 2017 года, опубликовано в эталонном контрольном банке нормативных правовых актов Республики Казахстан 5 января 2018 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46 027 105,7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16 370 315,0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745 792,0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1 369 858,0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27 541 140,7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43 375 667,0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76 553,9 тысяч тенге;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96 117,9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19 564,0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350 000,0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350 000,0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2 224 884,8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-2 224 884,8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3 794 691,0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7 172 634,0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14 093,0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с 1 января 2018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БАЙТІЛЕС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Кызылординского городского маслихатa от 16 августа 2018 года № 181-29/5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21 декабря 2017 года № 124-19/1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46 027 105,7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27 541 140,7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21 143 865,3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7 945 516,4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Кызылординского городского маслихатa от 16 августа 2018 года № 181-29/5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21 декабря 2017 года № 124-19/1</w:t>
            </w:r>
          </w:p>
        </w:tc>
      </w:tr>
    </w:tbl>
    <w:bookmarkStart w:name="z36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2018 год по бюджетным программам сельского округа Талсуат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обес-печению деятель-ности акима района в городе, города район-ного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Органи-зация в экстренных случаях доставки тяжело-больных людей до ближайшей органи-зации здраво-охранения, оказы-вающей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Обес-печение деятель-ности органи-заций дошколь-ного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Органи-зация бесплат-ного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Под-держка куль-турно-досу-говой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Осве-щение улиц населен-ных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Обес-печение сани-тарии населен-ных пунктов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</w:tbl>
    <w:bookmarkStart w:name="z36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Благо-устрой-ство и озеле-нение населен-ных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Капи-тальные расходы государ-ственного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Реали-зация физкуль-турно – оздорови-тельных и спор-тивных меро-приятии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Реали-зация мер по содей-ствию экономи-ческому развитию регионов в рамках Прог-раммы "Развитие регионов"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Реали-зация государ-ственного образова-тельного заказа в дошколь-ных органи-зациях образо-вания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(123013) Обес-печение функциони-рования автомо-бильных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108 579,0</w:t>
            </w:r>
          </w:p>
        </w:tc>
      </w:tr>
    </w:tbl>
    <w:bookmarkStart w:name="z37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56"/>
    <w:bookmarkStart w:name="z37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357"/>
    <w:bookmarkStart w:name="z37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bookmarkEnd w:id="3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