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a2d77" w14:textId="51a2d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Кызылординского городского маслихата от 21 декабря 2017 года №132-20/1 "О бюджетах поселков и сельских округов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28 августа 2018 года № 185-30/1. Зарегистрировано Департаментом юстиции Кызылординской области 10 сентября 2018 года № 6425.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Кызылординский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Кызылординского городcкого маслихата от 21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132-20/1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бюджетах поселков и сельских округов на 2018-2020 годы" (зарегистрировано в Реестре государственной регистрации нормативных правовых актов за № 6088 от 26 декабря 2017 года, опубликовано в эталонном контрольном банке нормативных правовых актов Республики Казахстан 8 января 2018 года)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"1) доходы – 2 028 697,8 тысяч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Тасбогет 876 670,0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пселок Белкол 197 538,6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Акжарма 93 089,0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Ақсуат 340 017,5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Кызылжарма 213 962,1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Карауылтобе 78 349,1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Кызылозек 55 807,0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Косшынырау 173 264,5 тысяч тенге.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123 150,0 тысяч тенге, в том числе: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Тасбогет 72 360,0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Белкол 15 500,0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Акжарма 3 500,0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Ақсуат 8 500,0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Кызылжарма 10 900,0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Карауылтобе 2 870,0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Кызылозек 5 050,0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Косшынырау 4 470,0 тысяч тенге.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16 131,9 тысяч тенге, в том числе: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Тасбогет 2 000,0 тысяч тенге;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Белкол 60 69,7 тысяч тенге;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Акжарма 290,0 тысяч тенге;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Ақсуат 3 991,5 тысяч тенге;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Кызылжарма 2 919,1 тысяч тенге;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Карауылтобе 356,1 тысяч тенге;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Кызылозек 255,0 тысяч тенге;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Косшынырау 250,5 тысяч тенге.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1 889 415,9 тысяч тенге, в том числе: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Тасбогет 802 310,0 тысяч тенге;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Белкол 175 968,9 тысяч тенге;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Акжарма 89 2995,0 тысяч тенге;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Ақсуат 327 526,0 тысяч тенге;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Кызылжарма 200 143,0 тысяч тенге;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Карауылтобе 75 123,0 тысяч тенге;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Кызылозек 50 502,0 тысяч тенге;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Косшынырау 168 544,0 тысяч тенге."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"2) расходы – 2 028 697,8 тысяч тенге, в том числе: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Тасбогет 876 670,0 тысяч тенге;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Белкол 197 538,6 тысяч тенге;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Акжарма 93 089,0 тысяч тенге;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Ақсуат 340 017,5 тысяч тенге;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Кызылжарма 213 962,1 тысяч тенге;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Карауылтобе 78 349,1 тысяч тенге;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Кызылозек 55 807,0 тысяч тенге;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Косшынырау 173 264,5 тысяч тенге."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1-8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1-8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действия с 1 января 2018 года и подлежит официальному опубликованию.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ХХХ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Кызылординского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НАҚЫП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Кызылординского городского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БУХАНОВА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Кызылординского городского маслихата от 28 августа 2018 года № 185-30/1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Кызылординского городского маслихата от 21 декабря 2017 года № 132-20/1</w:t>
            </w:r>
          </w:p>
        </w:tc>
      </w:tr>
    </w:tbl>
    <w:bookmarkStart w:name="z59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Тасбогет города Кызылорды на 2018 год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1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876 670,0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802 310,0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4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876 670,0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1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Кызылординского городского маслихата от 28 августа 2018 года № 185-30/1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Кызылординского городского маслихата от 21 декабря 2017 года № 132-20/1</w:t>
            </w:r>
          </w:p>
        </w:tc>
      </w:tr>
    </w:tbl>
    <w:bookmarkStart w:name="z133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Белкуль города Кызылорды на 2018 год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23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197 538,6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175 968,9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175 968,9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175 968,9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42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197 538,6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1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1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Кызылординского городского маслихата от 28 августа 2018 года № 185-30/1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Кызылординского городского маслихата от 21 декабря 2017 года № 132-20/1</w:t>
            </w:r>
          </w:p>
        </w:tc>
      </w:tr>
    </w:tbl>
    <w:bookmarkStart w:name="z211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Акжарма города Кызылорды на 2018 год</w:t>
      </w:r>
    </w:p>
    <w:bookmarkEnd w:id="1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99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2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2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Кызылординского городского маслихата от 28 августа 2018 года № 185-30/1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Кызылординского городского маслихата от 21 декабря 2017 года № 132-20/1</w:t>
            </w:r>
          </w:p>
        </w:tc>
      </w:tr>
    </w:tbl>
    <w:bookmarkStart w:name="z280" w:id="2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Аксуат города Кызылорды на 2018 год</w:t>
      </w:r>
    </w:p>
    <w:bookmarkEnd w:id="2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66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327 526,0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87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3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3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Кызылординского городского маслихата от 28 августа 2018 года № 185-30/1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Кызылординского городского маслихата от 21 декабря 2017 года № 132-20/1</w:t>
            </w:r>
          </w:p>
        </w:tc>
      </w:tr>
    </w:tbl>
    <w:bookmarkStart w:name="z357" w:id="3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Кызылжарма города Кызылорды на 2018 год</w:t>
      </w:r>
    </w:p>
    <w:bookmarkEnd w:id="3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41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213 962,1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62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213 962,1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3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4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4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Кызылординского городского маслихата от 28 августа 2018 года № 185-30/1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Кызылординского городского маслихата от 21 декабря 2017 года № 132-20/1</w:t>
            </w:r>
          </w:p>
        </w:tc>
      </w:tr>
    </w:tbl>
    <w:bookmarkStart w:name="z444" w:id="4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Карауылтюбе города Кызылорды на 2018 год</w:t>
      </w:r>
    </w:p>
    <w:bookmarkEnd w:id="4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26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47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4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4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Кызылординского городского маслихата от 28 августа 2018 года № 185-30/1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Кызылординского городского маслихата от 21 декабря 2017 года № 132-20/1</w:t>
            </w:r>
          </w:p>
        </w:tc>
      </w:tr>
    </w:tbl>
    <w:bookmarkStart w:name="z512" w:id="4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Кызылозек города Кызылорды на 2018 год</w:t>
      </w:r>
    </w:p>
    <w:bookmarkEnd w:id="4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92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11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5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5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5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к решению Кызылординского городского маслихата от 28 августа 2018 года № 185-30/1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Кызылординского городского маслихата от 21 декабря 2017 года № 132-20/1</w:t>
            </w:r>
          </w:p>
        </w:tc>
      </w:tr>
    </w:tbl>
    <w:bookmarkStart w:name="z582" w:id="5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Косшынырау города Кызылорды на 2018 год</w:t>
      </w:r>
    </w:p>
    <w:bookmarkEnd w:id="5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6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168 544,0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81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6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6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6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