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0648" w14:textId="63b0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2017 года №124-19/1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ноября 2018 года № 189-31/1. Зарегистрировано Департаментом юстиции Кызылординской области 23 ноября 2018 года № 6519.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№ 6093 от 27 декабря 2017 года, опубликовано в эталонном контрольном банке нормативных правовых актов Республики Казахстан 5 января 2018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46 361 394,3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16 370 315,0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745 637,0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1 362 690,0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27 882 752,3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43 592 848,6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76 553,9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96 117,9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19 564,0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350 000,0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350 000,0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2 341 991,8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-2 341 991,8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3 677 584,0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7 172 634,0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9 002,0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16 ноября 2018 года № 189-31/1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2017 года № 124-19/1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27 882 752,3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27 882 752,3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27 882 752,3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21 137 589,3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13 697 516,2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16 ноября 2018 года № 189-31/1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2017 года № 124-19/1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2018 год по бюджетным программам сельского округа Талсуат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