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cae4" w14:textId="11cc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21 декабря 2018 года № 205-34/2. Зарегистрировано Департаментом юстиции Кызылординской области 25 декабря 2018 года № 6583.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поселков и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2 017 633,7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Тасбогет- 597 393,6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Белкуль- 201 125,4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Акжарма- 187 869,9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Аксуат- 513 715,2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Кызылжарма- 210 327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Карауылтобе- 104 406,2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Кызылозек- 100 490,3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Косшынырау- 102 306,1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139 447,5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Тасбогет- 82 980,5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Белкуль- 16 500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Акжарма- 3 685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Аксуат- 8 925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Кызылжарма- 13 598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Карауылтобе- 3 916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Кызылозек- 5 302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Косшынырау- 4 541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1 681,9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Тасбогет- 940,5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Акжарма- 137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Аксуат- 189,4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Косшынырау- 415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1 876 504,3 тысяч тенге, в том числе: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Тасбогет- 513 472,6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Белкуль- 184 625,4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Акжарма- 184 047,9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Аксуат- 504 600,8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Кызылжарма- 196 729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Карауылтобе- 100 490,2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Кызылозек- 95 188,3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Косшынырау- 97 350,1 тысяч тенге.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2 066 321,5 тысяч тенге, в том числе: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Тасбогет- 609 681,6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Белкуль- 207 966,7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Акжарма- 189 471,8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Аксуат- 528 808,6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Кызылжарма- 218 157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Карауылтобе- 105 259,3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Кызылозек- 103 842,5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Косшынырау- 103 134 тысяч тенге.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 в том числе: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-48 687,8 тысяч тенге.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48 687,8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48 687,8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Тасбогет- 12 288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Белкуль- 6 841,3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Акжарма- 1 601,9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Аксуат- 15 093,4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Кызылжарма- 7 830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Карауылтобе- 853,1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Кызылозек- 3 352,2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Косшынырау- 827,9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00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распределение субвенции из городского бюджета бюджетам поселков и сельских округов на 2019 год в объеме 1 066 191,0 тысяч тенге, в том числе: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Тасбогет 352 087,0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Белкол 104 314,0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69 314,0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Ақсуат 222 471,0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Кызылжарма 147 303,0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Карауылтобе 39 590,0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Кызылозек 47 641,0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Косшынырау 83 471,0 тысяч тенге.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городских бюджетных программ, не подлежащих секвестру в процессе исполнения бюджетов поселков и сельских округов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 и подлежит официальному опубликованию.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Қ.ОРЫНБАСАРҰЛЫ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2018 года № 205-34/2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2019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Кызылординского городского маслихатa от 21 декабря 2018 года № 205-34/2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2019 год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Кызылординского городского маслихатa от 21 декабря 2018 года № 205-34/2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2019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Кызылординского городского маслихатa от 21 декабря 2018 года № 205-34/2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2019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Кызылординского городского маслихатa от 21 декабря 2018 года № 205-34/2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2019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Кызылординского городского маслихатa от 21 декабря 2018 года № 205-34/2</w:t>
            </w:r>
          </w:p>
        </w:tc>
      </w:tr>
    </w:tbl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Карауылтобе города Кызылорды на 2019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Кызылординского городского маслихатa от 21 декабря 2018 года № 205-34/2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Кызылозек города Кызылорды на 2019 год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Кызылординского городского маслихатa от 21 декабря 2018 года № 205-34/2</w:t>
            </w:r>
          </w:p>
        </w:tc>
      </w:tr>
    </w:tbl>
    <w:bookmarkStart w:name="z8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2019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Кызылординского городского маслихата от 11.12.2019 </w:t>
      </w:r>
      <w:r>
        <w:rPr>
          <w:rFonts w:ascii="Times New Roman"/>
          <w:b w:val="false"/>
          <w:i w:val="false"/>
          <w:color w:val="ff0000"/>
          <w:sz w:val="28"/>
        </w:rPr>
        <w:t>№ 275-52/1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Кызылординского городского маслихатa от 21 декабря 2018 года № 205-34/2</w:t>
            </w:r>
          </w:p>
        </w:tc>
      </w:tr>
    </w:tbl>
    <w:bookmarkStart w:name="z9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Кызылординского городского маслихатa от 21 декабря 2018 года № 205-34/2</w:t>
            </w:r>
          </w:p>
        </w:tc>
      </w:tr>
    </w:tbl>
    <w:bookmarkStart w:name="z9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Кызылординского городского маслихатa от 21 декабря 2018 года № 205-34/2</w:t>
            </w:r>
          </w:p>
        </w:tc>
      </w:tr>
    </w:tbl>
    <w:bookmarkStart w:name="z9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Кызылординского городского маслихатa от 21 декабря 2018 года № 205-34/2</w:t>
            </w:r>
          </w:p>
        </w:tc>
      </w:tr>
    </w:tbl>
    <w:bookmarkStart w:name="z9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Кызылординского городского маслихатa от 21 декабря 2018 года № 205-34/2</w:t>
            </w:r>
          </w:p>
        </w:tc>
      </w:tr>
    </w:tbl>
    <w:bookmarkStart w:name="z9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Кызылординского городского маслихатa от 21 декабря 2018 года № 205-34/2</w:t>
            </w:r>
          </w:p>
        </w:tc>
      </w:tr>
    </w:tbl>
    <w:bookmarkStart w:name="z10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Карауылтюбе города Кызылорды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Кызылординского городского маслихатa от 21 декабря 2018 года № 205-34/2</w:t>
            </w:r>
          </w:p>
        </w:tc>
      </w:tr>
    </w:tbl>
    <w:bookmarkStart w:name="z10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Кызылузяк города Кызылорды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Кызылординского городского маслихатa от 21 декабря 2018 года № 205-34/2</w:t>
            </w:r>
          </w:p>
        </w:tc>
      </w:tr>
    </w:tbl>
    <w:bookmarkStart w:name="z10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Кызылординского городского маслихатa от 21 декабря 2018 года № 205-34/2</w:t>
            </w:r>
          </w:p>
        </w:tc>
      </w:tr>
    </w:tbl>
    <w:bookmarkStart w:name="z10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города Кызылорды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Кызылординского городского маслихатa от 21 декабря 2018 года № 205-34/2</w:t>
            </w:r>
          </w:p>
        </w:tc>
      </w:tr>
    </w:tbl>
    <w:bookmarkStart w:name="z10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города Кызылорды на 2021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Кызылординского городского маслихатa от 21 декабря 2018 года № 205-34/2</w:t>
            </w:r>
          </w:p>
        </w:tc>
      </w:tr>
    </w:tbl>
    <w:bookmarkStart w:name="z11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города Кызылорды на 2021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Кызылординского городского маслихатa от 21 декабря 2018 года № 205-34/2</w:t>
            </w:r>
          </w:p>
        </w:tc>
      </w:tr>
    </w:tbl>
    <w:bookmarkStart w:name="z11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Аксуат города Кызылорды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Кызылординского городского маслихатa от 21 декабря 2018 года № 205-34/2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города Кызылорды на 2021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Кызылординского городского маслихатa от 21 декабря 2018 года № 205-34/2</w:t>
            </w:r>
          </w:p>
        </w:tc>
      </w:tr>
    </w:tbl>
    <w:bookmarkStart w:name="z11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Карауылтюбе города Кызылорды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Кызылординского городского маслихатa от 21 декабря 2018 года № 205-34/2</w:t>
            </w:r>
          </w:p>
        </w:tc>
      </w:tr>
    </w:tbl>
    <w:bookmarkStart w:name="z11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Кызылузяк города Кызылорды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Кызылординского городского маслихатa от 21 декабря 2018 года № 205-34/2</w:t>
            </w:r>
          </w:p>
        </w:tc>
      </w:tr>
    </w:tbl>
    <w:bookmarkStart w:name="z12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Косшынырау города Кызылорды на 2021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Кызылординского городского маслихатa от 21 декабря 2018 года № 205-34/2</w:t>
            </w:r>
          </w:p>
        </w:tc>
      </w:tr>
    </w:tbl>
    <w:bookmarkStart w:name="z12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поселок и сельского округа бюджетных программ, не подлежащих секвестру в процессе исполнения городских бюджетов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