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1c32" w14:textId="dc81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2 октября 2018 года № 548. Зарегистрировано Департаментом юстиции Кызылординской области 17 октября 2018 года № 6458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9 августа 2018 года № 3 аким поселка Тасбугет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следующих улиц поселка Тасбугет города Кызылорда: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Сарыарқа именем "Елубай Қосжанов";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Жобалау именем "Серік Өтеуов";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Сырдария именем "Аманкелді Әбдібаев".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улице, расположенной параллельно улице С.Майкановой поселка Тасбугет города Кызылорда имя "Талап Мұқышев".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Тасбугет Байхадамову 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Тасбугет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