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5d70" w14:textId="6185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22 декабря 2017 года №121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февраля 2018 года № 133. Зарегистрировано Департаментом юстиции Кызылординской области 14 марта 2018 года № 6202.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двадцать первой сессии Аральского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6101, опубликовано в районной газете "Толқын" от 20 января 2017 года №6и 9 января 2018 года в эталонном контрольном банке нормативных правовых актов Республике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13 071 318,8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1 879 383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43 350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11 128 704,8 тысяч тенге, в том числе субвенции – 9 054 373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- 13 077 335,6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10 926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41 103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41 103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- 48 365,8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48 365,8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данном решении учесть распределение текущего целевого трансферта за счет средств из районного бюджета на 2018 год в нижеследующем: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Аральск – 86 204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Жаксыкылыш – 5 062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Саксаульск – 10 296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сельский округ Аманоткел – 4 885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сельский округ Камыстыбас – 1 562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сельский округ Каракум – 1 560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сельский округ Октябрь – 2 600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двадцать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второй сессий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двадцать второй сессии Аральского районного маслихата от "28" декабря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двадцатой сессии Аральского районного маслихата от "22" декабря 2017года № 121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64"/>
        <w:gridCol w:w="1064"/>
        <w:gridCol w:w="6223"/>
        <w:gridCol w:w="3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"/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13 071 381,8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1 879 383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1 296 213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3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11 128 704,8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11 128 704,8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11 128 704,8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13 077 335,6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7 625 682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6 590 633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6 473 292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564 206,6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44 753,3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44 753,3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245 089,9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195 088,9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36 972,9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709 990,7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709 990,7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445 565,7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  <w:bookmarkEnd w:id="5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- 48 365,8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двадцать второй сессии Аральского районного маслихата от "28" декабря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двадцатой сессии Аральского районного маслихата от "22 " декабря 2017 года № 121</w:t>
            </w:r>
          </w:p>
        </w:tc>
      </w:tr>
    </w:tbl>
    <w:bookmarkStart w:name="z2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2018 год аппаратов акима сельских округов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41"/>
        <w:gridCol w:w="2837"/>
        <w:gridCol w:w="2532"/>
        <w:gridCol w:w="2044"/>
        <w:gridCol w:w="2106"/>
        <w:gridCol w:w="206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Жетесби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6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</w:tbl>
    <w:bookmarkStart w:name="z3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50"/>
        <w:gridCol w:w="2456"/>
        <w:gridCol w:w="2456"/>
        <w:gridCol w:w="2778"/>
        <w:gridCol w:w="2538"/>
        <w:gridCol w:w="1173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-(452051000) Трансферты передаваемые органам местного самоуправления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Жетесби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