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fa0" w14:textId="ac1f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марта 2018 года № 139. Зарегистрировано Департаментом юстиции Кызылординской области 29 марта 2018 года № 6222. Утратило силу решением Аральского районного маслихата Кызылординской области от 26 апреля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№16299), Аральский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Аральского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от 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Аральского районного маслихата" (зарегистрировано в Реестре государственной регистрации нормативных правовых актов за номером 5780, опубликовано в районной газете "Толқын" от 6 апреля 2017 года и 26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двадцать третьей сессии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маслихата Аральского района от 13 марта 2018 года №139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Аральского районного маслихата" (далее – служащие).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15.Индивидуальный план хранится в службе управления персоналом.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 (или) единой автоматизированной базы данных (информационный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Аральского районного маслихата Кызылординской области от 28.09.2022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Аральского районного маслихата Кызылординской области от 28.09.2022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"Аппарат Аральского районного маслихата" </w:t>
            </w:r>
          </w:p>
        </w:tc>
      </w:tr>
    </w:tbl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"Аппарат Аральского районного маслихата" </w:t>
            </w:r>
          </w:p>
        </w:tc>
      </w:tr>
    </w:tbl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9"/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"Аппарат Аральского районного маслихата" </w:t>
            </w:r>
          </w:p>
        </w:tc>
      </w:tr>
    </w:tbl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"Аппарат Аральского районного маслихата" </w:t>
            </w:r>
          </w:p>
        </w:tc>
      </w:tr>
    </w:tbl>
    <w:bookmarkStart w:name="z16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"Аппарат Аральского районного маслихата" </w:t>
            </w:r>
          </w:p>
        </w:tc>
      </w:tr>
    </w:tbl>
    <w:bookmarkStart w:name="z2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7"/>
    <w:bookmarkStart w:name="z25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8"/>
    <w:bookmarkStart w:name="z2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9"/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80"/>
    <w:bookmarkStart w:name="z2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1"/>
    <w:bookmarkStart w:name="z2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82"/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9"/>
    <w:bookmarkStart w:name="z26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0"/>
    <w:bookmarkStart w:name="z26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91"/>
    <w:bookmarkStart w:name="z26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2"/>
    <w:bookmarkStart w:name="z2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93"/>
    <w:bookmarkStart w:name="z2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4"/>
    <w:bookmarkStart w:name="z2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95"/>
    <w:bookmarkStart w:name="z2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