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fdae" w14:textId="9b2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4 апреля 2018 года № 21-ш. Зарегистрировано Департаментом юстиции Кызылординской области 9 апреля 2018 года № 6245. Утратило силу решением акима Аральского района Кызылординской области от 11 июня 2019 года № 5-ш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Аральского района Кызылординской области от 11.06.2019 </w:t>
      </w:r>
      <w:r>
        <w:rPr>
          <w:rFonts w:ascii="Times New Roman"/>
          <w:b w:val="false"/>
          <w:i w:val="false"/>
          <w:color w:val="ff0000"/>
          <w:sz w:val="28"/>
        </w:rPr>
        <w:t>№ 5-ш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черезвычайных ситуаций природного и техногенного характера" аким Аральского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 в доме № 2 по улице Тайыр Жарокова и в доме № 36 по улице Аралтуз города Аральск, объявить на объекте чрезвычайную ситуацию техногенного характера объектового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Аральского района Меирбекова М.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