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2d32" w14:textId="6e32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учитывающий месторасположение объекта налогообложения в населенных пунктах Аральского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 июня 2018 года № 333-қ. Зарегистрировано Департаментом юстиции Кызылординской области 18 июня 2018 года № 6321. Утратило силу постановлением Аральского районного акимата Кызылординской области от 16 июня 2020 года № 67-қ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Аральского районного акимата Кызылординской области от 16.06.2020 </w:t>
      </w:r>
      <w:r>
        <w:rPr>
          <w:rFonts w:ascii="Times New Roman"/>
          <w:b w:val="false"/>
          <w:i w:val="false"/>
          <w:color w:val="ff0000"/>
          <w:sz w:val="28"/>
        </w:rPr>
        <w:t>№ 67-қ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акимат Аральского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налогобложения в населенных пунктах Аральского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Утешова 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 и распространяется на отношения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района от "1" июня 2018 года № 333-қ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в населенных пунктах Аральского района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3079"/>
        <w:gridCol w:w="3479"/>
        <w:gridCol w:w="3480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поселка, сельского округа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1-Зона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2-Зона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3-Зона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82 железнодорожный пост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83 железнодорожный пост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84 железнодорожный пост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85 железнодорожный пост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86 железнодорожный пост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Конту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Куландинский конный завод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Косаман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Косаман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Акеспе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Бердикол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Мергенсай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Жаланаш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Тастубек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Октябрь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Шижага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Куршек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Сазды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Сазды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Каракум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Кокаша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Еримбетжага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Жинишкекум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Токабай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Атанши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Жинишкекум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Атанши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Камыстыбас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Камыстыбас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91 железнодорожный пост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92 железнодорожный пост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Бекбауыл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Бекбауыл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Укилисай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Кумбазар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Акирек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Акбай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Райым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Кызылжар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Шомишколь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Косжар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Косжар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Жетес би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Райым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Водокачка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Ескиура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Амануткель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Амануткель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Аккулак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Акшатау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Жанакурлыс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Жанакурлыс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Каратерен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Колжага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Жанаконыс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 Каратерен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Тастак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Буген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Буген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Конебуген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Карашалан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Куланды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Акбасты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9"/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Беларан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Куланды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0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Аралкум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Аралкум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Шомиш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Мойнак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3"/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Сапак </w:t>
            </w:r>
          </w:p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Сапак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87 железнодорожный пост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88 железнодорожный пост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Коктем 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