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c828" w14:textId="a17c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22 декабря 2017 года № 121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июня 2018 года № 162. Зарегистрировано Департаментом юстиции Кызылординской области 29 июня 2018 года № 6349.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очередной двадцатой сессии Аральского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6101, опубликовано в районной газете "Толқын" от 20 января 2018 года № 6 и в эталонном контрольном банке нормативных правовых актов Республики Казахстан 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2018-2020 годы согласно приложениям 1, 2 и 3, в том числе на 2018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- 14 732 061,2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- 1 879 383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- 19 944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- 43 350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12 789 384,2 тысяч тенге, в том числе объем субвенции - 9 054 373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- 14 738 015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- 1 309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- 10 926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- 9 617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- 41 103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- 41 103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- 48 365,8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- 48 365,8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2018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двадцать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шестой сессий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Жалгасбеков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"21" июня 2018 года №162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Аральского районного маслихата от "22" декабря 2017 года № 121 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052"/>
        <w:gridCol w:w="1052"/>
        <w:gridCol w:w="6292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"/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14 732 061,2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1 879 383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1 296 213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14 738 015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8 070 144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6 961 491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6 824 603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831 174,4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530 812,4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134 079,4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686 017,6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138 940,3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138 940,3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138 940,3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245 165,9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195 164,9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37 048,9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1 676 671,7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1 676 671,7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445 565,7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- 48 365,8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52 763,8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