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724" w14:textId="f396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20 июля 2018 года № 168. Зарегистрировано Департаментом юстиции Кызылординской области 26 июля 2018 года № 6394.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районной газете "Толқын" от 20 января 2018 года № 6 и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- 14 732 061,2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- 1 879 383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12 789 384,2 тысяч тенге, в том числе объем субвенции - 9 054 373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- 14 738 015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- 45 103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- 45 103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- 48 365,8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седьмой сессий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Аральского районного маслихата от "20" июля 2018 года №168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декабря 2017 года № 121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 (тысяч тенге)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14 732 061,2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12 789 384,2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 (тысяч тенге)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14 738 015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8 078 553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6 992 299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6 873 958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810 549,4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554 159,4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666 391,6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247 431,9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1 676 671,7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445 565,7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очередной двадцать седьмой сессии Аральского районного маслихата от "20" июля 2018 года №168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двадцатой сессии Аральского районного маслихата от "22 " декабря 2017 года № 121</w:t>
            </w:r>
          </w:p>
        </w:tc>
      </w:tr>
    </w:tbl>
    <w:bookmarkStart w:name="z2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сельских округов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87"/>
        <w:gridCol w:w="2730"/>
        <w:gridCol w:w="2827"/>
        <w:gridCol w:w="1968"/>
        <w:gridCol w:w="2026"/>
        <w:gridCol w:w="198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-(123002000) Органи-зация в экстренных случаях доставки тяжело-больных людей до ближайшей организации здраво-охранения, оказы-вающей врачебную помощь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</w:tbl>
    <w:bookmarkStart w:name="z3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90"/>
        <w:gridCol w:w="2269"/>
        <w:gridCol w:w="2269"/>
        <w:gridCol w:w="3205"/>
        <w:gridCol w:w="2568"/>
        <w:gridCol w:w="1084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экономи-ческому развитию регионов в рамках Программы "Развитие регионов"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