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1e79" w14:textId="b491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22 декабря 2017 года № 121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ноября 2018 года № 203. Зарегистрировано Департаментом юстиции Кызылординской области 11 декабря 2018 года № 6556.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очередной двадцатой сессии Аральского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6101, опубликовано в районной газете "Толқын" от 20 января 2018 года № 6 и в эталонном контрольном банке нормативных правовых актов Республики Казахстан 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2018-2020 годы согласно приложениям 1, 2 и 3, в том числе на 2018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- 14 394 679,8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- 1 869 604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11 723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- 61 350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12 452 002,8 тысяч тенге, в том числе объем субвенции - 9 054 373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- 14 390 633,6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- 1 309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- 10 926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- 9 617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- 51 103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51 103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- 48 365,8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- 48 365,8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тридцать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четвертой сессий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"30" ноября 2018 года №203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"22" декабря 2017 года №121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2"/>
        <w:gridCol w:w="1052"/>
        <w:gridCol w:w="6293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14 394 679,8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1 869 604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1 269 256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1 242 533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12 452 002,8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12 452 002,8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12 452 002,8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14 390 633,6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109 837,6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79 688,6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8 107 555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7 067 560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6 947 021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743 141,5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498 495,5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223 673,6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125 233,9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609 649.6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135 512,3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135 512,3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135 512,3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247 040,9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170 943,2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1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- 48 365,8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2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"30" ноября 2018 года №203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"22" декабря 2017 года №121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2018 год аппаратов акима сельских округов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665"/>
        <w:gridCol w:w="1665"/>
        <w:gridCol w:w="1576"/>
        <w:gridCol w:w="1665"/>
        <w:gridCol w:w="1665"/>
        <w:gridCol w:w="1665"/>
        <w:gridCol w:w="1665"/>
        <w:gridCol w:w="1665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(12300-1000)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-(12300-3000) Оказание социальной помощи нуждающимся гражданам на дому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(12300-4000) Обеспечение деятельности организаций дошкольного воспитания и обучения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-(12300-6000) Поддержка культурно-досуговой работы на местном уровне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-(12300-8000) Освещение улиц населенных пунктов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-(12300-9000) Обеспечение санитарии населенных пунктов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-(1230-40000)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-(1230-41000)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Жанакурылыс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262 826,4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