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800fc" w14:textId="99800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районного значения, поселков и сельских округов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декабря 2018 года № 213. Зарегистрировано Департаментом юстиции Кызылординской области 28 декабря 2018 года № 6593.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районного значения, поселков и сельских округов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1-21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2019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1 517 939,5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Аральск – 967 975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Саксаульск – 194 025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Жаксыкылыш – 62 497,9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Аманоткел – 64 256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Камыстыбас – 50 081,6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Каракум – 77 395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Октябрь – 101 709 тысяч тенге.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166 070,6 тысяч тенге, в том числе: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Аральск – 126 644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Саксаульск – 20 311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Жаксыкылыш – 6 435,6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Аманоткел – 3 467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Камыстыбас – 2 259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Каракум – 4 590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Октябрь – 2 364 тысяч тенге.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1 268,7 тысяч тенге, в том числе: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Аральск – 985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Саксаульск – 0;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Жаксыкылыш – 283,7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Аманоткел – 0;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Камыстыбас – 0;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Каракум – 0;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Октябрь – 0.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12 920 тысяч тенге: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Аральск – 12 920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Саксаульск – 0;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Жаксыкылыш – 0;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Аманоткел – 0;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Камыстыбас – 0;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Каракум – 0;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Октябрь – 0.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1 337 680,2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Аральск – 827 426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Саксаульск – 173 714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Жаксыкылыш – 55 778,6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Аманоткел – 60 789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Камыстыбас – 47 822,6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Каракум – 72 805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Октябрь – 99 345 тысяч тенге.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1 547 258,7 тысяч тенге, в том числе: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Аральск – 973 998,4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Саксаульск – 207 742,5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Жаксыкылыш – 67 231,1 тысяч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Аманоткел – 65 522,1 тысяч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Камыстыбас – 50 911,5 тысяч тенге;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Каракум – 78 474,4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Октябрь – 103 378,7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- 29 319,2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29 319,2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Аральского районного маслихата Кызылординской области от 19.12.2019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сумму субвенции, выделяемых из районного бюджета в бюджет города районного значения, поселковых и сельских округов на 2019 год, в размере 1 057 792 тысяч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Аральск – 665 619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Саксаульск – 140 593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Жаксыкылыш – 46 231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Аманоткел – 46 608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Камыстыбас – 34 588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Каракум – 55 816 тысяч тенге;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Октябрь – 68 337 тысяч тенге.</w:t>
      </w:r>
    </w:p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распределение текущего целевого трансферта из районного бюджета на 2019 год в сумме 19 688 тысяч тенге бюджетам города районного значения, поселкам и сельским округам, из них: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Аральск – 498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Жаксыкылыш – 206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Саксаульск – 206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Аманоткел – 1 537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Камыстыбас – 7 664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Каракум – 5 371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Октябрь – 4 206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Аральского районного маслихата Кызылординской области от 12.03.2019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Предусмотреть распределение текущего целевого трансферта из районного бюджета на 2019 год в сумме 124 403 тысяч тенге бюджетам города районного значения, поселкам и сельским округам, из них: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Аральск – 75 221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Жаксыкылыш – 6 176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Саксаульск – 17 665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Аманоткел – 5 390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Камыстыбас – 4 393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Каракум – 7 048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Октябрь – 8 510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2-2 в соответствии с решением Аральского районного маслихата Кызылординской области от 17.06.2019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сумму трансфертов, выделяемых из районного бюджета в бюджет города районного значения, поселковых и сельских округов на 2019 год в размере 131 068 тысяч тенге, в том числе: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- 115 174 тысяч тенге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 за счет средств из республиканского бюджета;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- 2 534 тысяч тенге на паспортизацию водохозяйственных объектов сельского округа Аманоткель и 7 500 тысяч тенге на обеспечение проведение государственной политики исполнительской власти в сочетании с интересами и потребностями развития сельского округа Октябрь за счет средств из областного бюджета;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- 2 102 тысяч тенге на ограждение водохранилища сельского округа Аманоткель, 1 443 тысяч тенге на содержание 2 штатных единиц-сторожа города Аральск, 2 315 тысяч тенге на содержание 3 штатных единиц-сторожа поселка Саксаульск из районного бюджета.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бюджетных программ, не подлежащих секвестру в процессе исполнения бюджета города районного значения, поселков и сельских округов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2019 года и подлежит официальному опубликованию.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тридцать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седьмой сессии Аральского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Избасаров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Аральского районного маслихата от "26" декабря 2018 года №213</w:t>
            </w:r>
          </w:p>
        </w:tc>
      </w:tr>
    </w:tbl>
    <w:bookmarkStart w:name="z7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Аральск на 2019 год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19.12.2019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4"/>
        <w:gridCol w:w="1730"/>
        <w:gridCol w:w="1731"/>
        <w:gridCol w:w="3561"/>
        <w:gridCol w:w="40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967 975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126 644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74 321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827 426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827 426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  <w:bookmarkEnd w:id="64"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973 998,4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127 186,2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127 186,2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124 447,3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органов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2 738,9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657 452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657 452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657 452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40 907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40 907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40 907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130 702,2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130 702,2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27 206,7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46 196,5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- 6 023,4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6 023,4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6 023,4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6 023,4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6 023,4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конца отчетного периода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Аральского районного маслихата от "26" декабря 2018 года №213</w:t>
            </w:r>
          </w:p>
        </w:tc>
      </w:tr>
    </w:tbl>
    <w:bookmarkStart w:name="z7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Аральск на 2020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3768"/>
        <w:gridCol w:w="35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6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780 632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107 251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672 347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672 347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7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780 632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524 827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524 827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524 827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120 678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120 678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Аральского районного маслихата от "26" декабря 2018 года № 213</w:t>
            </w:r>
          </w:p>
        </w:tc>
      </w:tr>
    </w:tbl>
    <w:bookmarkStart w:name="z8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Аральск на 2021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3768"/>
        <w:gridCol w:w="35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9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793 107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112 613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669 408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669 408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0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793 107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85 428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85 428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85 428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529 771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529 771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529 771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126 712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126 712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Аральского районного маслихата от "26" декабря 2018 года №213</w:t>
            </w:r>
          </w:p>
        </w:tc>
      </w:tr>
    </w:tbl>
    <w:bookmarkStart w:name="z8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Саксаульск на 2019 год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Аральского районного маслихата Кызылординской области от 21.11.2019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1167"/>
        <w:gridCol w:w="1167"/>
        <w:gridCol w:w="6353"/>
        <w:gridCol w:w="27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2019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194 025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финансируемые из бюджета (сметы расходов) Национального Банка Республики 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173 714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173 714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2019 год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207 742,5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60 169,4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60 169,4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58 531,4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органов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103 796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103 796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103 796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9 172,4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9 172,4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9 172,4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- 13 717,5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13 717,5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13 717,5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13 717,5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13 717,5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конца отчетного периода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Аральского районного маслихата от "26" декабря 2018 года № 213</w:t>
            </w:r>
          </w:p>
        </w:tc>
      </w:tr>
    </w:tbl>
    <w:bookmarkStart w:name="z8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Саксаульск на 2020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1218"/>
        <w:gridCol w:w="1218"/>
        <w:gridCol w:w="6627"/>
        <w:gridCol w:w="23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3"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финансируемые из бюджета (сметы расходов) Национального Банка Республики Казахстан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142 023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142 023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4"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88 211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88 211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88 211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Аральского районного маслихата от "26" декабря 2018 года № 213</w:t>
            </w:r>
          </w:p>
        </w:tc>
      </w:tr>
    </w:tbl>
    <w:bookmarkStart w:name="z9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Саксаульск на 2021 год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1218"/>
        <w:gridCol w:w="1218"/>
        <w:gridCol w:w="6627"/>
        <w:gridCol w:w="23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6"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158 199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финансируемые из бюджета (сметы расходов) Национального Банка Республики Казахстан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143 523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143 523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7"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158 199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89 564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89 564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89 564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Аральского районного маслихата от "26" декабря 2018 года № 213</w:t>
            </w:r>
          </w:p>
        </w:tc>
      </w:tr>
    </w:tbl>
    <w:bookmarkStart w:name="z9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Жаксыкылыш на 2019 год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Аральского районного маслихата Кызылординской области от 19.12.2019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1197"/>
        <w:gridCol w:w="1197"/>
        <w:gridCol w:w="6516"/>
        <w:gridCol w:w="25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62 497,9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6 435,6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финансируемые из бюджета (сметы расходов) Национального Банка Республики Казахстан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55 778,6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55 778,6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67 231,1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27 650,8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27 650,8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26 708,2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органов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3 524,3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3 524,3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3 524,3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- 4 733,2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4 733,2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4 733,2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4 733,2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4 733,2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конца отчетного периода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Аральского районного маслихата от "26" декабря 2018 года № 213</w:t>
            </w:r>
          </w:p>
        </w:tc>
      </w:tr>
    </w:tbl>
    <w:bookmarkStart w:name="z10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Жаксыкылыш на 2020 год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250"/>
        <w:gridCol w:w="1250"/>
        <w:gridCol w:w="6806"/>
        <w:gridCol w:w="20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0"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финансируемые из бюджета (сметы расходов) Национального Банка Республики Казахстан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1"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Аральского районного маслихата от "26" декабря 2018 года №213</w:t>
            </w:r>
          </w:p>
        </w:tc>
      </w:tr>
    </w:tbl>
    <w:bookmarkStart w:name="z10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Жаксыкылыш на 2021 год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250"/>
        <w:gridCol w:w="1250"/>
        <w:gridCol w:w="6806"/>
        <w:gridCol w:w="20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3"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финансируемые из бюджета (сметы расходов) Национального Банка Республики Казахстан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4"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Аральского районного маслихата от "26" декабря 2018 года № 213</w:t>
            </w:r>
          </w:p>
        </w:tc>
      </w:tr>
    </w:tbl>
    <w:bookmarkStart w:name="z108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Аманоткел на 2019 год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Аральского районного маслихата Кызылординской области от 19.12.2019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9"/>
        <w:gridCol w:w="1601"/>
        <w:gridCol w:w="1601"/>
        <w:gridCol w:w="4563"/>
        <w:gridCol w:w="33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64 256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60 789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59 544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59 544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бюджета, бюджеты города республиканского значения, столицы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облостного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65 522,1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28 246,1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28 246,1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26 280,1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органов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Здравоохранение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2 124 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7 788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7 788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27 275 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- 1 266,1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1 266,1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1 266,1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1 266,1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1 266,1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конца отчетного периода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Аральского районного маслихата от "26" декабря 2018 года №213</w:t>
            </w:r>
          </w:p>
        </w:tc>
      </w:tr>
    </w:tbl>
    <w:bookmarkStart w:name="z11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Аманоткел на 2020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250"/>
        <w:gridCol w:w="1250"/>
        <w:gridCol w:w="6806"/>
        <w:gridCol w:w="20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7"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финансируемые из бюджета (сметы расходов) Национального Банка Республики Казахстан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8"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Здравоохранение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Аральского районного маслихата от "26" декабря 2018 года № 213</w:t>
            </w:r>
          </w:p>
        </w:tc>
      </w:tr>
    </w:tbl>
    <w:bookmarkStart w:name="z11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Аманоткел на 2021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250"/>
        <w:gridCol w:w="1250"/>
        <w:gridCol w:w="6806"/>
        <w:gridCol w:w="20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0"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финансируемые из бюджета (сметы расходов) Национального Банка Республики Казахстан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1"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Здравоохранение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Аральского районного маслихата от "26" декабря 2018 года № 213</w:t>
            </w:r>
          </w:p>
        </w:tc>
      </w:tr>
    </w:tbl>
    <w:bookmarkStart w:name="z12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Камыстыбас на 2019 год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Аральского районного маслихата Кызылординской области от 19.12.2019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50 081,6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47 822,6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47 822,6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50 911,5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23 488,1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23 488,1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22 647,5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органов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6 261,4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6 261,4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1 093,4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- 829,9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конца отчетного периода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Аральского районного маслихата от "26" декабря 2018 года №213</w:t>
            </w:r>
          </w:p>
        </w:tc>
      </w:tr>
    </w:tbl>
    <w:bookmarkStart w:name="z124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Камыстыбас на 2020 год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250"/>
        <w:gridCol w:w="1250"/>
        <w:gridCol w:w="6806"/>
        <w:gridCol w:w="20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4"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финансируемые из бюджета (сметы расходов) Национального Банка Республики Казахстан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5"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Аральского районного маслихата от "26" декабря 2018 года №213</w:t>
            </w:r>
          </w:p>
        </w:tc>
      </w:tr>
    </w:tbl>
    <w:bookmarkStart w:name="z128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Камыстыбас на 2021 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250"/>
        <w:gridCol w:w="1250"/>
        <w:gridCol w:w="6806"/>
        <w:gridCol w:w="20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7"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финансируемые из бюджета (сметы расходов) Национального Банка Республики Казахстан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8"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Аральского районного маслихата от "26" декабря 2018 года №213</w:t>
            </w:r>
          </w:p>
        </w:tc>
      </w:tr>
    </w:tbl>
    <w:bookmarkStart w:name="z132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Каракум на 2019 год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Аральского районного маслихата Кызылординской области от 19.12.2019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4"/>
        <w:gridCol w:w="1785"/>
        <w:gridCol w:w="1786"/>
        <w:gridCol w:w="3674"/>
        <w:gridCol w:w="37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78 474,4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21 863,4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21 863,4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21 078,4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органов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5 646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- 1 079,4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1 079,4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1 079,4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1 079,4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1 079,4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конца отчетного периода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Аральского районного маслихата от "26" декабря 2018 года №213</w:t>
            </w:r>
          </w:p>
        </w:tc>
      </w:tr>
    </w:tbl>
    <w:bookmarkStart w:name="z13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селького окгура Каракум на 2020 год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250"/>
        <w:gridCol w:w="1250"/>
        <w:gridCol w:w="6806"/>
        <w:gridCol w:w="20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1"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финансируемые из бюджета (сметы расходов) Национального Банка Республики Казахстан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2"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Адимистратор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Аральского районного маслихата от "26" декабря 2018 года № 213</w:t>
            </w:r>
          </w:p>
        </w:tc>
      </w:tr>
    </w:tbl>
    <w:bookmarkStart w:name="z140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Каракум на 2021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250"/>
        <w:gridCol w:w="1250"/>
        <w:gridCol w:w="6806"/>
        <w:gridCol w:w="20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4"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61 534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финансируемые из бюджета (сметы расходов) Национального Банка Республики Казахстан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5"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61 534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Аральского районного маслихата от "26" декабря 2018 года № 213</w:t>
            </w:r>
          </w:p>
        </w:tc>
      </w:tr>
    </w:tbl>
    <w:bookmarkStart w:name="z144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окгура Октябрь на 2019 год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Аральского районного маслихата Кызылординской области от 19.12.2019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1316"/>
        <w:gridCol w:w="1316"/>
        <w:gridCol w:w="5654"/>
        <w:gridCol w:w="30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101 709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99 345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99 345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103 378,7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органов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Здравоохранение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- 1 669,7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конца отчетного периода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Аральского районного маслихата от "26" декабря 2018 года №213</w:t>
            </w:r>
          </w:p>
        </w:tc>
      </w:tr>
    </w:tbl>
    <w:bookmarkStart w:name="z148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Октябрь на 2020 год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250"/>
        <w:gridCol w:w="1250"/>
        <w:gridCol w:w="6806"/>
        <w:gridCol w:w="20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8"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финансируемые из бюджета (сметы расходов) Национального Банка Республики Казахстан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9"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Здравоохранение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Аральского районного маслихата от "26" декабря 2018 года №213</w:t>
            </w:r>
          </w:p>
        </w:tc>
      </w:tr>
    </w:tbl>
    <w:bookmarkStart w:name="z152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окгура Октябрь на 2021 год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250"/>
        <w:gridCol w:w="1250"/>
        <w:gridCol w:w="6806"/>
        <w:gridCol w:w="20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1"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финансируемые из бюджета (сметы расходов) Национального Банка Республики Казахстан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69 320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69 320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2"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Здравоохранение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Аральского районного маслихата от "26" декабря 2018 года № 213</w:t>
            </w:r>
          </w:p>
        </w:tc>
      </w:tr>
    </w:tbl>
    <w:bookmarkStart w:name="z156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бюджета города районного значения, поселков, сельских округов на 2019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11158"/>
      </w:tblGrid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