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e1ee" w14:textId="cf0e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населенного пункта Токабай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Женишкекум Аральского района Кызылординской области от 18 сентября 2018 года № 12. Зарегистрировано Департаментом юстиции Кызылординской области 21 сентября 2018 года № 6434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оснавании заключения областной ономастической комиссии от 9 августа 2018 года № 3, аким сельского округа Жинишкекум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"Токабай" населенного пункта Токабай на имя "Қуаныш Бердімағанбетов".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Жинишкекум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