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2645" w14:textId="e142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25 декабря 2017 года №164 "О бюджетах города районного значения, поселка,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19 февраля 2018 года № 175. Зарегистрировано Департаментом юстиции Кызылординской области 20 февраля 2018 года № 6171.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75 кодекса Республики Казахстан от 4 декабря 2008 года № 95-ІV "Бюджетный кодекс Республики Казахстан" Казалинский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сессии Казалинского районного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города районного значения, поселка, сельских округов на 2018-2020 годы" (зарегистрировано в Реестре государственной регистрации нормативных правовых актов за номером 6095, опубликовано в газете "Тұран Қазалы" от 20 января 2018 года №12-15 и в эталонном контрольном банке нормативных правовых актов Республики Казахстан от 10 января 2018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города районного значения, поселка, сельских округов на 2018-2020 годы согласно приложениям 1-12,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1375104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- 210410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- 1025707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- 91880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- 47107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245295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- 15448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- 224719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- 1990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- 3138 тысяч тенге.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49339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- 9469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- 37761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- 441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- 1668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1080470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- 185493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- 763227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- 89449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- 42301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1363104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- 210410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- 1013707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- 91880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- 47107 тысяч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активами–12000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активов–12000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бюджета–0;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бюджета-0.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13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2018 года и подлежит официальному опубликованию.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XХІІ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ХХІІ сессии районного маслихата от "19" февраля 2018 года №175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ХX сессии районного маслихата от "25" декабря 2017 года №164 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города Казалинска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ХХІІ сессии районного маслихата от "19" февраля 2018 года №175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ХX сессии районного маслихата от "25" декабря 2017 года №164 </w:t>
            </w:r>
          </w:p>
        </w:tc>
      </w:tr>
    </w:tbl>
    <w:bookmarkStart w:name="z10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поселка Айтеке би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ХХІІ сессии районного маслихата от "19" февраля 2018 года №175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ХX сессии районного маслихата от "25" декабря 2017 года №164 </w:t>
            </w:r>
          </w:p>
        </w:tc>
      </w:tr>
    </w:tbl>
    <w:bookmarkStart w:name="z16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сельского округа Аранды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ХХІІ сессии районного маслихата от "19" февраля 2018 года №175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ХX сессии районного маслихата от "25" декабря 2017 года №164 </w:t>
            </w:r>
          </w:p>
        </w:tc>
      </w:tr>
    </w:tbl>
    <w:bookmarkStart w:name="z21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сельского округа Майдакол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ХХІІ сессии районного маслихата от "19" февраля 2018 года №175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ХX сессии районного маслихата от "25" декабря 2017 года №164 </w:t>
            </w:r>
          </w:p>
        </w:tc>
      </w:tr>
    </w:tbl>
    <w:bookmarkStart w:name="z26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уставного капитала или увеличение уставного капитала юридических лиц бюджетов города районного значения, поселка, сельских округов на 2018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9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