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ef7" w14:textId="6240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апреля 2018 года № 187. Зарегистрировано Департаментом юстиции Кызылординской области 27 апреля 2018 года № 6277.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Казалинского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