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2c7ec" w14:textId="352c7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собрания местного сообщества города, поселка и сельских округов Казалинского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Казалинского районного маслихата Кызылординской области от 8 июня 2018 года № 198. Зарегистрировано Департаментом юстиции Кызылординской области 22 июня 2018 года № 6341. Утратило силу решением Казалинского районного маслихата Кызылординской области от 5 мая 2024 года № 224.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Казалинского районного маслихата Кызылординской области от 05.05.2024 </w:t>
      </w:r>
      <w:r>
        <w:rPr>
          <w:rFonts w:ascii="Times New Roman"/>
          <w:b w:val="false"/>
          <w:i w:val="false"/>
          <w:color w:val="ff0000"/>
          <w:sz w:val="28"/>
        </w:rPr>
        <w:t>№ 224</w:t>
      </w:r>
      <w:r>
        <w:rPr>
          <w:rFonts w:ascii="Times New Roman"/>
          <w:b w:val="false"/>
          <w:i w:val="false"/>
          <w:color w:val="ff0000"/>
          <w:sz w:val="28"/>
        </w:rPr>
        <w:t xml:space="preserve"> ((вводится в действие по истечении десяти календарных дней после дня его первого официального опубликования). 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 и приказом Министра национальной экономики Республики Казахстан от 7 августа 2017 года </w:t>
      </w:r>
      <w:r>
        <w:rPr>
          <w:rFonts w:ascii="Times New Roman"/>
          <w:b w:val="false"/>
          <w:i w:val="false"/>
          <w:color w:val="000000"/>
          <w:sz w:val="28"/>
        </w:rPr>
        <w:t>№ 295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Типового регламента собрания местного сообщества" (зарегистрировано в Реестре государственной регистрации нормативных правовых актов № 15630), Казалинский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собрания местного сообщества города, поселка и сельских округов Казалинского района.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для города Казалинск, поселка Айтеке би и сельских округов с численностью населения более двух тысяч человек со дня первого официального опубликования, для сельских округов с численностью населения две тысячи и менее человек с 1 января 2020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XХV сессии Казалинского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Л.Избаскан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Казалинского районного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К.Назымбеков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решением Казалинского районного маслихата №198 от 8 июня 2018 года </w:t>
            </w:r>
          </w:p>
        </w:tc>
      </w:tr>
    </w:tbl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собрания местного сообщества на территории населенных пунктов Казалинского района</w:t>
      </w:r>
    </w:p>
    <w:bookmarkEnd w:id="3"/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Типовой регламент собрания местного сообщества (далее – Типовой регламент)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"О местном государственном управлении и самоуправлении в Республике Казахстан" (далее – Закон).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Казалинского районного маслихата Кызылординской области от 27.08.2021 </w:t>
      </w:r>
      <w:r>
        <w:rPr>
          <w:rFonts w:ascii="Times New Roman"/>
          <w:b w:val="false"/>
          <w:i w:val="false"/>
          <w:color w:val="000000"/>
          <w:sz w:val="28"/>
        </w:rPr>
        <w:t>№ 93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которые используются в настоящем Регламенте: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– совокупность жителей (членов местного сообщества), проживающих на территории соответствующей административно-территориальной единицы, в границах которой осуществляется местное самоуправление, формируются и функционируют его органы;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собрание местного сообщества (далее – собрание) – участие представителей местного сообщества, делегированных сходом местного сообщества, в решении текущих вопросов местного значения в пределах и порядке, установленных законодательством Республики Казахстан;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вопросы местного значения – вопросы деятельности района, города, района в городе, сельского округа, поселка и села, не входящего в состав сельского округа, регулирование которых в соответствии с Законом и иными законодательными актами Республики Казахстан связано с обеспечением прав и законных интересов большинства жителей соответствующей административно-территориальной единицы;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местное самоуправление – деятельность, осуществляемая населением непосредственно, а также через маслихаты и другие органы местного самоуправления, направленная на самостоятельное решение вопросов местного значения под свою ответственность, в порядке, определяемом Законом, иными нормативными правовыми актами;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член собрания местного сообщества – представитель местного сообщества, делегированный сходом местного сообщества, в решении текущих вопросов местного значения в пределах и порядке, установленных законодательством Республики Казахстан.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Регламент собрания утверждается маслихатом Казалинского района.</w:t>
      </w:r>
    </w:p>
    <w:bookmarkEnd w:id="12"/>
    <w:bookmarkStart w:name="z20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созыва собрания местного сообщества</w:t>
      </w:r>
    </w:p>
    <w:bookmarkEnd w:id="13"/>
    <w:bookmarkStart w:name="z3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Собрание проводится по текущим вопросам местного значения: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и рассмотрение проектов программных документов, программ развития местного сообщества;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проекта бюджета города районного значения, села, поселка, сельского округа (далее – сельский округ) и отчета об исполнении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решений аппарата акима сельского округа по управлению коммунальной собственностью сельского округа (коммунальной собственностью местного самоуправления);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образование комиссии местного сообщества из числа участников собрания в целях мониторинга исполнения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заслушивание и обсуждение отчета о результатах проведенного мониторинга исполнения бюджета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отчуждения коммунального имущества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актуальных вопросов местного сообщества, проектов нормативных правовых актов, затрагивающих права и свободы граждан;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представленных акимом района (города областного значения) кандидатур на должность акима сельского округа для дальнейшего внесения в соответствующую районную (городскую) избирательную комиссию для регистрации в качестве кандидата в акимы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инициирование вопроса об освобождении от должности акима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предложений по назначению руководителей государственных учреждений и организаций, финансируемых из местного бюджета и расположенных на соответствующих территориях;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текущие вопросы местного сообщества.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решения Казалинского районного маслихата Кызылординской области от 27.08.2021 </w:t>
      </w:r>
      <w:r>
        <w:rPr>
          <w:rFonts w:ascii="Times New Roman"/>
          <w:b w:val="false"/>
          <w:i w:val="false"/>
          <w:color w:val="000000"/>
          <w:sz w:val="28"/>
        </w:rPr>
        <w:t>№ 93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Собрание может созываться акимом сельского округа самостоятельно либо по инициативе не менее десяти процентов членов собрания, делегированных сходом местного сообщества (далее – члены собрания), но не реже одного раза в квартал.</w:t>
      </w:r>
    </w:p>
    <w:bookmarkEnd w:id="16"/>
    <w:bookmarkStart w:name="z3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Инициаторы собрания в произвольной форме письменно обращаются акиму с указанием повестки дня.</w:t>
      </w:r>
    </w:p>
    <w:bookmarkEnd w:id="17"/>
    <w:bookmarkStart w:name="z3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в течение трех рабочих дней рассматривает письменное обращение и принимает решение о созыве собрания с указанием места и времени созыва.</w:t>
      </w:r>
    </w:p>
    <w:bookmarkEnd w:id="18"/>
    <w:bookmarkStart w:name="z3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 времени, месте созыва собрания и обсуждаемых вопросах, члены собрания оповещаются не позднее, чем за десять календарных дней до дня его проведения через средства массовой информации или иными способами, за исключением случая, предусмотренного подпунктом 4-3)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Закона, согласно которому о времени, месте созыва собрания местного сообщества члены собрания местного сообщества оповещаются не позднее чем за три календарных дня до дня его проведения.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вопросам, вносимым на рассмотрение собрания, аппарат акима не позднее, чем за пять календарных дней до созыва собрания представляет членам собрания и акиму необходимые материалы в письменном виде или в форме электронного документа.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в редакции решения Казалинского районного маслихата Кызылординской области от 27.08.2021 </w:t>
      </w:r>
      <w:r>
        <w:rPr>
          <w:rFonts w:ascii="Times New Roman"/>
          <w:b w:val="false"/>
          <w:i w:val="false"/>
          <w:color w:val="000000"/>
          <w:sz w:val="28"/>
        </w:rPr>
        <w:t>№ 93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Перед началом созыва собрания аппаратом акима проводится регистрация присутствующих членов собрания, ее результаты оглашаются акимом или уполномоченным им лицом перед началом созыва собрания и заносятся в протокол собрания с указанием места и времени проведения созыва.</w:t>
      </w:r>
    </w:p>
    <w:bookmarkEnd w:id="21"/>
    <w:bookmarkStart w:name="z3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Созыв собрания считается состоявшимся при участии в нем не менее половины членов собрания.</w:t>
      </w:r>
    </w:p>
    <w:bookmarkEnd w:id="22"/>
    <w:bookmarkStart w:name="z4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Созыв собрания открывается акимом или уполномоченным им лицом.</w:t>
      </w:r>
    </w:p>
    <w:bookmarkEnd w:id="23"/>
    <w:bookmarkStart w:name="z4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ведения созыва собрания открытым голосованием избираются председатель и секретарь собрания.</w:t>
      </w:r>
    </w:p>
    <w:bookmarkEnd w:id="24"/>
    <w:bookmarkStart w:name="z4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Повестка дня собрания формируется аппаратом акима сельского округа на основе предложений, вносимых членами собрания, акимом соответствующей территории.</w:t>
      </w:r>
    </w:p>
    <w:bookmarkEnd w:id="25"/>
    <w:bookmarkStart w:name="z4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повестку дня включаются вопросы о ходе и (или) исполнения решений, принятых на предыдущих созывах собрании.</w:t>
      </w:r>
    </w:p>
    <w:bookmarkEnd w:id="26"/>
    <w:bookmarkStart w:name="z4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Повестка дня созыва собрания может быть дополнена и изменена при ее обсуждении.</w:t>
      </w:r>
    </w:p>
    <w:bookmarkEnd w:id="27"/>
    <w:bookmarkStart w:name="z4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Повестка дня созыва собрания утверждается собранием.</w:t>
      </w:r>
    </w:p>
    <w:bookmarkEnd w:id="28"/>
    <w:bookmarkStart w:name="z4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Голосование по каждому вопросу повестки дня проводится раздельно. Вопрос считается внесенным в повестку дня, если за него проголосовало большинство присутствующих членов собрания.</w:t>
      </w:r>
    </w:p>
    <w:bookmarkEnd w:id="29"/>
    <w:bookmarkStart w:name="z4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созыв собрания могут приглашаться депутаты маслихата Казалинского района, представители аппарата акима Казалинского района, государственных учреждений и предприятий, а также физических и юридических лиц, вопросы которых рассматриваются на созыве собрания. Также на созыве собрания могут присутствовать представители средств массовой информации и общественных объединений.</w:t>
      </w:r>
    </w:p>
    <w:bookmarkEnd w:id="30"/>
    <w:bookmarkStart w:name="z4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Приглашенные лица, указанные в части первой настоящего пункта, не являются членами собрания и не участвуют в голосовании при принятии решений.</w:t>
      </w:r>
    </w:p>
    <w:bookmarkEnd w:id="31"/>
    <w:bookmarkStart w:name="z4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Регламент выступлений на созывах собрании для докладов, содокладов, выступлений в прениях и по порядку ведения созыва собрания определяется председателем. Докладчикам и содокладчикам отводится время для ответов на вопросы. В случае если выступающий превысил отведенное время, председатель собрания прерывает его выступление или с согласия большинства присутствующих на созыве членов собрания продлевает время для выступления.</w:t>
      </w:r>
    </w:p>
    <w:bookmarkEnd w:id="32"/>
    <w:bookmarkStart w:name="z5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собрания может выступить по одному и тому же вопросу не более двух раз. Не считаются выступлениями в прениях обращения членов собрания, выступления для дачи пояснений и ответов на вопросы. Вопросы докладчикам задаются в письменном или устном виде. Письменные вопросы предоставляются председателю собрания и оглашаются на созыве собрании.</w:t>
      </w:r>
    </w:p>
    <w:bookmarkEnd w:id="33"/>
    <w:bookmarkStart w:name="z5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собрания может объявлять перерывы по собственной инициативе или по мотивированному предложению членов собрания.</w:t>
      </w:r>
    </w:p>
    <w:bookmarkEnd w:id="34"/>
    <w:bookmarkStart w:name="z5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конце собрания отводится время для выступления членов собрания с краткими заявлениями и сообщениями, прения по которым не открываются.</w:t>
      </w:r>
    </w:p>
    <w:bookmarkEnd w:id="35"/>
    <w:bookmarkStart w:name="z53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принятия решений собранием местного сообщества</w:t>
      </w:r>
    </w:p>
    <w:bookmarkEnd w:id="36"/>
    <w:bookmarkStart w:name="z6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Собрание в рамках своих полномочий принимает решения большинством голосов присутствующих на созыве членов собрания.</w:t>
      </w:r>
    </w:p>
    <w:bookmarkEnd w:id="37"/>
    <w:bookmarkStart w:name="z2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равенства голосов председатель собрания пользуется правом решающего голоса.</w:t>
      </w:r>
    </w:p>
    <w:bookmarkEnd w:id="38"/>
    <w:bookmarkStart w:name="z2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собрания оформляется протоколом, в котором указываются:</w:t>
      </w:r>
    </w:p>
    <w:bookmarkEnd w:id="39"/>
    <w:bookmarkStart w:name="z2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собрания;</w:t>
      </w:r>
    </w:p>
    <w:bookmarkEnd w:id="40"/>
    <w:bookmarkStart w:name="z3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количество и список членов собрания;</w:t>
      </w:r>
    </w:p>
    <w:bookmarkEnd w:id="41"/>
    <w:bookmarkStart w:name="z3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иных присутствующих с указанием фамилии, имени, отчества (при его наличии);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собрания;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краткое содержание выступлений и принятые решения.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подписывается председателем и секретарем собрания и в течение двух рабочих дней передается акиму сельского округа, за исключением случаев, когда протокол содержит решение собрания местного сообщества об инициировании вопроса о прекращении полномочий акима сельского округа.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собрания местного сообщества с решением об инициировании вопроса о прекращении полномочий акима сельского округа подписывается председателем и секретарем собрания и в течение пяти рабочих дней передается на рассмотрения в соответствующий маслихат района (города областного значения).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12 - в редакции решения Казалинского районного маслихата Кызылординской области от 27.08.2021 </w:t>
      </w:r>
      <w:r>
        <w:rPr>
          <w:rFonts w:ascii="Times New Roman"/>
          <w:b w:val="false"/>
          <w:i w:val="false"/>
          <w:color w:val="000000"/>
          <w:sz w:val="28"/>
        </w:rPr>
        <w:t>№ 93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Решения, принятые собранием, рассматриваются акимом сельского округа в срок не более пяти рабочих дней.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Акимы вправе выразить несогласие с решением собрания местного сообщества, которое разрешается путем повторного обсуждения вопросов, вызвавших такое несогласие в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главой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Типового регламента.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невозможности разрешения вопросов, вызвавших несогласие акима сельского округа, вопрос разрешается вышестоящим акимом после его предварительного обсуждения на заседании маслихата соответствующего района (города областного значения).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13 - в редакции решения Казалинского районного маслихата Кызылординской области от 27.08.2021 </w:t>
      </w:r>
      <w:r>
        <w:rPr>
          <w:rFonts w:ascii="Times New Roman"/>
          <w:b w:val="false"/>
          <w:i w:val="false"/>
          <w:color w:val="000000"/>
          <w:sz w:val="28"/>
        </w:rPr>
        <w:t>№ 93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Результаты рассмотрения акимом сельского округа решений собрания доводятся аппаратом акима сельского округа до членов собрания в течение пяти рабочих дней.</w:t>
      </w:r>
    </w:p>
    <w:bookmarkEnd w:id="44"/>
    <w:bookmarkStart w:name="z6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Органы местного государственного управления и самоуправления, должностные лица в пределах полномочий обеспечивают исполнение решений, принятых на созыве собраний и одобренных акимом сельского округа.</w:t>
      </w:r>
    </w:p>
    <w:bookmarkEnd w:id="45"/>
    <w:bookmarkStart w:name="z6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Решения, принятые на созыве собрания, распространяются аппаратом акима сельского округа через средства массовой информации или иными способами.</w:t>
      </w:r>
    </w:p>
    <w:bookmarkEnd w:id="46"/>
    <w:bookmarkStart w:name="z69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Контроль за исполнением решений собрания местного сообщества</w:t>
      </w:r>
    </w:p>
    <w:bookmarkEnd w:id="47"/>
    <w:bookmarkStart w:name="z7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 собрании регулярно заслушиваются информации лиц ответственных за исполнение решений собрания.</w:t>
      </w:r>
    </w:p>
    <w:bookmarkEnd w:id="48"/>
    <w:bookmarkStart w:name="z7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случае неисполнения или некачественного исполнения решений, соответствующая информация вносится в протокол, который председателем собрания направляется акиму Казалинского района или вышестоящим руководителям должностных лиц ответственных за исполнение решений собрания.</w:t>
      </w:r>
    </w:p>
    <w:bookmarkEnd w:id="49"/>
    <w:bookmarkStart w:name="z7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повторного неисполнения или некачественного исполнения принятых решений, собрание инициирует вопрос об ответственности должностных лиц перед акимом Казалинского района или вышестоящим руководством соответствующих должностных лиц.</w:t>
      </w:r>
    </w:p>
    <w:bookmarkEnd w:id="5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