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4c30" w14:textId="7874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22 декабря 2017 года №146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16 августа 2018 года № 215. Зарегистрировано департаментом юстиции Кызылординской области 4 сентября 2018 года №6423.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6094, опубликовано 10 января 2018 года в электронном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18619613,6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1151519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28699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17422972,6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18796193,6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91818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90282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-268398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-268398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финансирование приоритетных проектов транспортной инфраструктуры 1085647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 благоустройство населенного пункта Актан батыр 106388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развитие транспортной инфраструктуры 36405,2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2018 год в размере 29838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XХVІІІ сессии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Д.Мешитбай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XХVІІІ сессии районного маслихата от "16" августа 2018 года №215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XIX сессии районного маслихата от "22" декабря 2017 года №146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17422972,6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 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XХVІІІ сессии районного маслихата от "16" августа 2018 года №215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ХІХ сессии районного маслихата от "22" декабря 2017 года №146</w:t>
            </w:r>
          </w:p>
        </w:tc>
      </w:tr>
    </w:tbl>
    <w:bookmarkStart w:name="z3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селськых округов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