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936" w14:textId="c5e9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19 июня 2018 года № 192. Зарегистрировано Департаментом юстиции Кызылординской области 25 июня 2018 года № 6344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ономастической комиссии Кызылординской области от 7 февраля 2018 года №1 аким поселка Айтеке би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Безымяной улице поселка Айтеке би Казалинского района (расположенная между улицами Кашакбая Примова и Жанкожа Нурмухамедулы) присвоить имя Торемурат жырау.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Айтеке би Алпысбаева 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