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d6a3" w14:textId="2cbd6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и переименований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Оркендеу Казалинского района Кызылординской области от 18 октября 2018 года № 21. Зарегистрировано Департаментом юстиции Кызылординской области 25 октября 2018 года № 6479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от 8 декабря 1993 года "Об административно-территориальном устройстве Республики Казахстан" и заключением областной ономастической комиссии от 12 июня 2018 года № 2 аким сельского округа Оркендеу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в селе Жанкент сельского округа Оркендеу имя "Иса Жарылқағанов".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один ряд северной стороны улицы Абильды Тобаева села Жанкент сельского округа Оркендеу на имя "Жеткербай Байқадамов".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 Оркендеу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