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0432" w14:textId="7010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22 декабря 2017 года №141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февраля 2018 года № 151. Зарегистрировано Департаментом юстиции Кызылординской области 6 марта 2018 года № 6185.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6119, опубликовано в эталонном контрольном банке нормативных правовых актов Республики Казахстан от 17 января 2018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11 114 166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865 605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56 596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10 145 965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11 161 661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117 797,3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183 305,3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65 508 тысяч тенге;";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- 165 292,3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165 292,3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образование – 208 695 тысяч тенге, в том числе на обеспечение дополнительно предметными кабинетами физики общеобразовательных школ – 42 566 тысяч тенге, на обеспечение дополнительно предметными кабинетами химии общеобразовательных школ – 39 192 тысяч тенге, на обеспечение дополнительно предметными кабинетами биологии общеобразовательных школ – 17 101 тысяч тенге, на содержание вновь вводимых объектов образования – 54 522 тысяч тенге, обеспечение общеобразовательных школ цифровой инфраструктурой – 51 175 тысяч тенге, обеспечение учащихся школ района учебниками и учебно-методическими пособиями – 4 139 тысяч тенге;";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нового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 перераспределение 1 единицы внештатного сотрудника с областного уровня на районный уровень – 919 тысяч тенге.";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нового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2018 год за счет средств областного бюджета предусмотрены целевые трансферты на развитие в следующих размерах: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софинансирование проекта "Строительство пяти 50-ти квартирных жилых домов в городе Байконыр Кызылординской области. Водоснабжение и канализация" – 6 000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8-2, 8-3, 8-4, 8-5 нового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Предусмотреть возврат неиспользованных (недоиспользованных) целевых трансфертов, выделенных из республиканского бюджета в 2017 году в областной бюджет в сумме 1,1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возврат неиспользованных (недоиспользованных) целевых трансфертов, выделенных из Национального фонда Республики Казахстан в 2017 году в областной бюджет в сумме 0,5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Предусмотреть возврат неиспользованных (недоиспользованных) целевых трансфертов, выделенных из областного бюджета в 2017 году в областной бюджет в сумме 10 402,7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В связи с централизованной единой системой электронного документооборота в районном бюджете на 2018 год учесть возврат в областной бюджет в сумме 7 316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19-сессии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"26" февраля 2018 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"22" декабря 2017 года №141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143"/>
        <w:gridCol w:w="1143"/>
        <w:gridCol w:w="6224"/>
        <w:gridCol w:w="2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9"/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11161661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4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-165292,6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165292,6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8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"26" февраля 2018 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"22" декабря 2017 года №141</w:t>
            </w:r>
          </w:p>
        </w:tc>
      </w:tr>
    </w:tbl>
    <w:bookmarkStart w:name="z24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бюджета, направленных на реализацию бюджетных инвестиции на 2018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4334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0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5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7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9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