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6bb4" w14:textId="a926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Кармакшинского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13 марта 2018 года № 673. Зарегистрировано Департаментом юстиции Кызылординской области 27 марта 2018 года № 6219. Утратило силу постановлением Кармакшинского районного акимата Кызылординской области от 19 мая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19.05.2023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приказом Председателя Агентства Республики Казахстан по делам государственной службы и противодействию коррупции от 13 январья 2018 года № 13 “О некоторых вопросах оценки деятельности административных государственных служащих” (зарегистрированный в Реестре государственной регистрации нормативных правовых актов за №118660) акимат Кармакшинского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"Б" местных исполнительных органов Кармакшинского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Исполнительным органам, финансируемым из бюджета района,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Кармакшинского района от 2 мая 2017 года </w:t>
      </w:r>
      <w:r>
        <w:rPr>
          <w:rFonts w:ascii="Times New Roman"/>
          <w:b w:val="false"/>
          <w:i w:val="false"/>
          <w:color w:val="000000"/>
          <w:sz w:val="28"/>
        </w:rPr>
        <w:t>№ 475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Кармакшинского района" (зарегистрировано в Реестре государственной регистрации нормативных правовых актов №5821, опубликовано 07 мая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коммунальное государственное учреждение "Аппарат акима Кармакшинского района" акимата Кармакшинского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Макашов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акимата Кармакшинского района от “13” марта 2018 года № 673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финансируемых из местного бюджета Кармакшинского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 Кармакшинского района (далее – служащие).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финансируемых из местного бюджета Кармакшинского района</w:t>
            </w:r>
          </w:p>
        </w:tc>
      </w:tr>
    </w:tbl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ожидаемое положительное изменение от достижения ключевого целевого индикатора.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финансируемых из местного бюджета Кармакшинского района</w:t>
            </w:r>
          </w:p>
        </w:tc>
      </w:tr>
    </w:tbl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2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финансируемых из местного бюджета Кармакшинского района</w:t>
            </w:r>
          </w:p>
        </w:tc>
      </w:tr>
    </w:tbl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4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4"/>
    <w:bookmarkStart w:name="z1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финансируемых из местного бюджета Кармакшинского района</w:t>
            </w:r>
          </w:p>
        </w:tc>
      </w:tr>
    </w:tbl>
    <w:bookmarkStart w:name="z17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финансируемых из местного бюджета Кармакшинского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43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3"/>
    <w:bookmarkStart w:name="z4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4"/>
    <w:bookmarkStart w:name="z4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95"/>
    <w:bookmarkStart w:name="z43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6"/>
    <w:bookmarkStart w:name="z4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97"/>
    <w:bookmarkStart w:name="z4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03"/>
    <w:bookmarkStart w:name="z4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4"/>
    <w:bookmarkStart w:name="z4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05"/>
    <w:bookmarkStart w:name="z4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06"/>
    <w:bookmarkStart w:name="z4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7"/>
    <w:bookmarkStart w:name="z4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08"/>
    <w:bookmarkStart w:name="z44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09"/>
    <w:bookmarkStart w:name="z44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10"/>
    <w:bookmarkStart w:name="z4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