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a44e" w14:textId="8a6a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Кармакшинского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30 марта 2018 года № 162. Зарегистрировано Департаментом юстиции Кызылординской области 16 апреля 2018 года № 6254. Утратило силу решением Кармакшинского районного маслихата Кызылординской области от 28 апреля 2023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службе" 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Кармакшинский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Кармакшинского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Кармакшинского районного маслихата от 30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маслихата Кармакшинского района" (зарегистрировано в Реестре государственной регистрации нормативных правовых актов за № 5803, опубликовано в эталонном контрольном банке нормативных правовых актов Республики Казахстан от 4 мая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162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Кармакшинского районного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Кармакшинского районного маслихата" (далее – служащие).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ограниченными во времени (определяется срок достижения КЦИ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оцениваемого периода);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по достижению КЦИ и необходимым для этого дальнейшим мерам.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является первый руководитель государственного органа, оценочный лист вносится на его рассмотрение.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вышестоящим руководителем принимается одно из следующих решений: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10.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ff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с результатами оценки в течение двух рабочих дней со дня ее завершения.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интранет-портала государственных органов и/или единой автоматизированной базы данных (информационный системы) по персоналу государственной службы либо системы электронного документооборота в сроки, указанные в пункте 40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30.09.2022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решением Кармакшинского районного маслихата Кызылординской области от 30.09.2022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направляются посредством интранет-портала государственных органов.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Служащие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Кармакшинского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“УТВЕРЖДАЮ”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Кармакшинского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“УТВЕРЖДАЮ”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Кармакшинского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3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Кармакшинского районного маслихата"</w:t>
            </w:r>
            <w:r>
              <w:br/>
            </w:r>
          </w:p>
        </w:tc>
      </w:tr>
    </w:tbl>
    <w:bookmarkStart w:name="z16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Умеет 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Кармакшинского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“УТВЕРЖДАЮ”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bookmarkStart w:name="z24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75"/>
    <w:bookmarkStart w:name="z24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76"/>
    <w:bookmarkStart w:name="z25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77"/>
    <w:bookmarkStart w:name="z25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8"/>
    <w:bookmarkStart w:name="z25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79"/>
    <w:bookmarkStart w:name="z25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85"/>
    <w:bookmarkStart w:name="z25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6"/>
    <w:bookmarkStart w:name="z26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87"/>
    <w:bookmarkStart w:name="z26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88"/>
    <w:bookmarkStart w:name="z26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9"/>
    <w:bookmarkStart w:name="z26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90"/>
    <w:bookmarkStart w:name="z26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1"/>
    <w:bookmarkStart w:name="z26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92"/>
    <w:bookmarkStart w:name="z26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