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a180" w14:textId="b90a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 мая 2018 года № 167. Зарегистрировано Департаментом юстиции Кызылординской области 11 мая 2018 года № 6289.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№15630)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Кармакшинского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поселков Жосалы, Торетам и сельских округов Акай, Жанажол, ІІІ-Интернационал, Актобе, Акжар, Дауылколь со дня первого официального опубликования, для сельских округов Жосалы, Ирколь, Алдашбай Ахун, Куандария, Комекбаев, Кармакши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XXI-сессии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Ғ.Ұзақбаев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Кармакшинского районного маслихата от "2" мая 2018 года №167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Кармакшинского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населенных пунктов Кармакшинского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№15630).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Кармакшинским районным маслихатом.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и рассмотрение проектов программных документов, программ развития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проекта бюджета села, поселка, сельского округа (далее – сельский округ) и отчета об исполнении бюджета;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отчуждения коммунального имущества сельского округа;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решением Кармакшинского районного маслихата Кызылординской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191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решением Кармакшинского районного маслихата Кызылординской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инициирование вопроса об освобождении от должности акима сельского округа;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текущие вопросы местного сообщества;</w:t>
      </w:r>
    </w:p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Респ12)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актах".ублики Казахстан "О правовых актах".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4 с изменениями, внесенными решением Кармакшинского районного маслихата Кызылординской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Кармакшинского районного маслихата, представители аппарата акима Кармакшинского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Кармакшинского районного маслихата.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Кармакшинского района или вышестоящим руководителям должностных лиц ответственных за исполнение решений собрания.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Кармакшинского района или вышестоящим руководством соответствующих должностных лиц.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