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afdc" w14:textId="cb8a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10 июля 2018 года № 179. Зарегистрировано Департаментом юстиции Кызылординской области 24 июля 2018 года № 6391.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от 25 декабря 2017 года "О налогах и других обязательных платежах в бюджет (Налоговый Кодекс)"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основании проектов (схем) зонирования земель, проводимого в соответствии с земельным законодательством Республики Казахстан, повысить ставки земельного налога по поселку Жосалы на 50 (пятьдесят)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25.07.2022 </w:t>
      </w:r>
      <w:r>
        <w:rPr>
          <w:rFonts w:ascii="Times New Roman"/>
          <w:b w:val="false"/>
          <w:i w:val="false"/>
          <w:color w:val="00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Кармакшинского районного маслихата от 15 июня 2017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налога" (зарегистрировано в Реестре государственной регистрации нормативных правовых актов за номером 5900, опубликовано в эталонном контрольном банке нормативных правовых актов Республики Казахстан от 20 июля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23-сессии Кармакшинского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Ғ.Ұзақбаев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М.Наятұлы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Кармакшинскому 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Кызылординской области"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"10" июль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