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f5bb" w14:textId="c2c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22 декабря 2017 года №141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 октября 2018 года № 191. Зарегистрировано Департаментом юстиции Кызылординской области 11 октября 2018 года № 6455.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Республики Казахстан от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13 989 242,2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56 596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13 021 041,2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14 036 737,2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25-сессии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"1" октября 2018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"22" декабря 2017 года №141 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13989242,2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13021041,2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13020541,2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14036737,2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2192232,1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"1" октября 2018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Кармакшинского районного маслихата от "22" декабря 2017 года №141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63"/>
        <w:gridCol w:w="1769"/>
        <w:gridCol w:w="163"/>
        <w:gridCol w:w="486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