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c49c" w14:textId="c07c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2018 года № 217. Зарегистрировано Департаментом юстиции Кызылординской области 28 декабря 2018 года № 6605.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15 978 249,8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939 861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14 973 553,8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15 970 871,2 тысяч тенге;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168 649,1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246 222,1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77 573 тысяч тенге;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14 093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14 093 тысяч тенге;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- 175 363,5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175 363,5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Кармакшинского районного маслихата Кызылординской области от 15.02.2019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14.08.2019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10.12.2019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2019 году с районного бюджета в областной бюджет определены нормативы распределения доходов в нижеследующих размерах: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в районный бюджет 100 процентов, в областной бюджет 0 процент;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103.101 "Социальный налог" в районный бюджет 50 процентов, в областной бюджет 50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2019 году передаваемый объем субвенций в районный бюджет установлено в размере 8 612 507 тысяч тенге.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объемы субвенций, передаваемых из районного бюджета в бюджеты поселкам, сельским округам в сумме 945 397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385 248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77 224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160 636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74 715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52 140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60 699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70 603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64 132 тысяч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 в районный бюджет на 2019 год, выделенные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в районный бюджет на 2019 год, выделенные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за счет средств республиканского бюджета предусмотрено кредиты для реализации мер социальной поддержки специалистов 246 187,4 тысяч тенге.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возврат трансфертов общего характера в областной бюджет 100 750 тысяч тенге в связи с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Предусмотреть возврат трансфертов общего характера в областной бюджет 201 359 тысяч тенге в связи с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В связи с изменением структуры схемы управления области в районном бюджете на 2019 год учесть возврат в областной бюджет 1 663 тысяч тенге.</w:t>
      </w:r>
    </w:p>
    <w:bookmarkEnd w:id="29"/>
    <w:bookmarkStart w:name="z1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возврат неиспользованных (недоиспользованных) целевых трансфертов, выделенных из республиканского бюджета в 2018 году в областной бюджет в сумме 4 912,6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8-3 в соответствии с решением Кармакшинского районного маслихата Кызылординской области от 15.02.2019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Предусмотреть возврат неиспользованных (недоиспользованных) целевых трансфертов, выделенных из областного бюджета в 2018 году в областной бюджет в сумме 915,1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8-4 в соответствии с решением Кармакшинского районного маслихата Кызылординской области от 15.02.2019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8-5. В связи с реорганизацией районного историко-краеведческого музея путем их присоединения в коммунальное государственное казенное предприятие "Кызылординский областной историко-краеведческий музей" управления культуры, архивов и документации Кызылординской области в соответствии с постановлением акимата Кызылординской области от 28 декабря 2018 года №1301 "О некоторых вопросах областных коммунальных юридических лиц" учесть возврат в областной бюджет в сумме 31 847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8-5 в соответствии с решением Кармакшинского районного маслихата Кызылординской области от 15.02.2019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8-6. В связи с централизованной единой системой электронного документооборота в районном бюджете на 2019 год учесть возврат в областной бюджет в сумме 11 035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8-6 в соответствии с решением Кармакшинского районного маслихата Кызылординской области от 24.05.2019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на выплату вознаграждения по бюджетным кредитам, выделенных для реализации мер социальной поддержки специалистов в сумме 83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погашение бюджетных кредитов на 2019 год, выданных физическим лицам для реализации мер социальной поддержки специалистов в размере 77 573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2019 год в сумме 21 472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распределение между поселками, сельскими округами трансфертов, передаваемые органам местного самоуправления из районного бюджета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список бюджетных программ на 2019-2021 годы аппаратов акимов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 и подлежит официальному опубликованию.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29-сессии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"25" декабря 2018 года №217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"25" декабря 2018 года №217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"25" декабря 2018 года №217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"25" декабря 2018 года №217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2019 год, выделенные за счет областного бюджета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675 143,3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должностных окладов секретарей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единовременную социальную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социальную поддержку лицам, проработавшим (прослужившим) не менее 6 месяцев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 в городе Байконур в связи с внедрением нового формата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единовременную социальную помощь участникам и инвалидам боевых действий в Афганистане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книг городским, районным, сельским библиотекам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7 единиц внештатных сотрудников с областного уровня на районный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проведение государственной политики исполнительской власти в сочетании с интересами и потребностями развития соотвествующей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объекта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районного значения "Самара-Шымкент-Акжар-Комекбаев"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паспортизацию водохозяйственных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дополнительных мер поддержки многодетным и малообеспеченным семьям в сфере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Центров занятости населения, акиматов города районного значения, поселковых и сельских округов компьютерной техникой в связи с модификацией информационнной системы "е-Халық"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 инвалидов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Текей батыр в ауле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603 818,8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пять 50 квартирных жилых домов в городе Байконур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№28 в селе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№29 в населенном пункте Турмагамбет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№27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№105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№85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пять 50 квартирных жилых домов в городе Байконур Кармакшинского района Кызылординской области. Сети газоснабжения и телефонизации.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подводки водопроводных сетей к жилым домам в населенном пункте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электрических сетей ВЛ-0,4 кВТ для электроснабжения потребителей поселке Жосалы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птичего мясо мощностью 1500 тон в год населенном пункте Актобе Кармакшинского района. Наружные сети электроснабжения"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птичего мясо мощностью 1500 тон в год населенном пункте Актобе Кармакшинского района. Наружные сети водоснабжения.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экспертизы на строительство 12 тренажерной и стритбольной площадки в Кармакшинском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улицы Ешнияз сал в ауле Турмагамбет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1 278 962,1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"25" декабря 2018 года №217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2019 год, выделенные за счет республиканского бюджета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5 027 641,7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1 948 064,0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59 324,1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1 400 893,0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по социальной и инженерной инфраструктуре в сельских населенных пунктах в рамках проекта "Ауыл - 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ВЛ-0,4 кВТ для электроснабжения потребителей пос.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5 082 084,7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Кармакшинского районного маслихата от "25" декабря 2018 года №217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"25" декабря 2018 года №217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 (104401)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 Комекбаева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Жосалы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Кармакшинского районного маслихата от "25" декабря 2018 года №217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 (104401)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 Комекбаева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Жосалы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Кармакшинского районного маслихата от "25" декабря 2018 года №217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 (104401)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 Комекбаева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Жосалы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Кармакшинского районного маслихата от "25" декабря 2018 года №217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Кармакшинского районного маслихата Кызылординской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Кармакшинского районного маслихата от "25" декабря 2018 года №217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2020 год аппаратов акимов поселков, сельских округов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Кармакшинского районного маслихата от "25" декабря 2018 года №217</w:t>
            </w:r>
          </w:p>
        </w:tc>
      </w:tr>
    </w:tbl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2021 год аппаратов акимов поселков, сельских округов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