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08ff" w14:textId="ba30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переименований улиц поселка Жосалы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Жосалы Кармакшинского района Кызылординской области от 26 июля 2018 года № 270. Зарегистрировано Департаментом юстиции Кызылординской области 23 августа 2018 года № 6408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12 июня 2018 года №2 аким поселка Жосалы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улицам поселка Жосалы Кармакшинского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№4 микрорайона "Тәуелсіздік" имя "Ырагім Қасымов";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№8 микрорайона "Тәуелсіздік" имя "Жұмабек Тәшенов";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переулок "Т.Көмекбаев" наименование "Меңей батыр";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поселка Жосалы Койшыбаева 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поселка Жосалы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Сыдыков 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