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7d95" w14:textId="dba7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Жалагашского района от 2 февраля 2018 года №18 “О некоторых вопросах единых государственных закупок, проводимых в 2018 году”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13 апреля 2018 года № 73. Зарегистрировано Департаментом юстиции Кызылординской области 26 апреля 2018 года № 6270.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единых государственных закупок, проводимых в 2018 году” (зарегистрировано в Реестре государственной регистрации нормативных правовых актов за № 6163, опубликован 12 февраля 2018 года в эталонном контрольном банке нормативных правовых актов Республики Казахстан и 17 февраля 2018 года в газете “Жалағаш жаршысы”)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Определить коммунальное государственное учреждение “Отдел государственных закупок Жалагашского района” единым организатором государственных закупок для администраторов районных бюджетных программ.”.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Руководителю коммунального государственного учреждения “Отдел государственных закупок Жалагашского района” в установленном законодательством порядке принять меры, вытекающие из настоящего постановления.”.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