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8411" w14:textId="dca8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и сельских округов Жалагашского района</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14 мая 2018 года № 23-3. Зарегистрировано Департаментом юстиции Кызылординской области 24 мая 2018 года № 6297.</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№15630), Жалагашский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Жалагашского районного маслихата Кызылординской области от 03.09.2021 </w:t>
      </w:r>
      <w:r>
        <w:rPr>
          <w:rFonts w:ascii="Times New Roman"/>
          <w:b w:val="false"/>
          <w:i w:val="false"/>
          <w:color w:val="000000"/>
          <w:sz w:val="28"/>
        </w:rPr>
        <w:t>№ 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и сельских округов Жалагашского района. </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для поселка Жалагаш и сельских округов с численностью населения более двух тысяч человек со дня первого официального опубликования,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23- сессии Жалагашского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КИПШАКБАЕВ 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Жалагашского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ЕСПАНОВ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"14" мая 2018 года № 23-3</w:t>
            </w:r>
          </w:p>
        </w:tc>
      </w:tr>
    </w:tbl>
    <w:bookmarkStart w:name="z15" w:id="3"/>
    <w:p>
      <w:pPr>
        <w:spacing w:after="0"/>
        <w:ind w:left="0"/>
        <w:jc w:val="left"/>
      </w:pPr>
      <w:r>
        <w:rPr>
          <w:rFonts w:ascii="Times New Roman"/>
          <w:b/>
          <w:i w:val="false"/>
          <w:color w:val="000000"/>
        </w:rPr>
        <w:t xml:space="preserve"> Регламент собрания местного сообщества поселка и сельских округов Жалагашского района</w:t>
      </w:r>
    </w:p>
    <w:bookmarkEnd w:id="3"/>
    <w:p>
      <w:pPr>
        <w:spacing w:after="0"/>
        <w:ind w:left="0"/>
        <w:jc w:val="both"/>
      </w:pPr>
      <w:r>
        <w:rPr>
          <w:rFonts w:ascii="Times New Roman"/>
          <w:b w:val="false"/>
          <w:i w:val="false"/>
          <w:color w:val="ff0000"/>
          <w:sz w:val="28"/>
        </w:rPr>
        <w:t xml:space="preserve">
      Сноска. Приложение - в редакции решения Жалагашского районного маслихата Кызылординской области от 17.11.2021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и сельских округов Жалагашского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13"/>
    <w:bookmarkStart w:name="z26"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28" w:id="16"/>
    <w:p>
      <w:pPr>
        <w:spacing w:after="0"/>
        <w:ind w:left="0"/>
        <w:jc w:val="both"/>
      </w:pPr>
      <w:r>
        <w:rPr>
          <w:rFonts w:ascii="Times New Roman"/>
          <w:b w:val="false"/>
          <w:i w:val="false"/>
          <w:color w:val="000000"/>
          <w:sz w:val="28"/>
        </w:rPr>
        <w:t>
      3) 15-20 тысяч населения – 16-20 членов собрания;</w:t>
      </w:r>
    </w:p>
    <w:bookmarkEnd w:id="16"/>
    <w:bookmarkStart w:name="z29" w:id="17"/>
    <w:p>
      <w:pPr>
        <w:spacing w:after="0"/>
        <w:ind w:left="0"/>
        <w:jc w:val="both"/>
      </w:pPr>
      <w:r>
        <w:rPr>
          <w:rFonts w:ascii="Times New Roman"/>
          <w:b w:val="false"/>
          <w:i w:val="false"/>
          <w:color w:val="000000"/>
          <w:sz w:val="28"/>
        </w:rPr>
        <w:t>
      4) свыше 20 тысяч населения – 21-25 членов собрания.</w:t>
      </w:r>
    </w:p>
    <w:bookmarkEnd w:id="17"/>
    <w:bookmarkStart w:name="z30" w:id="18"/>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31" w:id="19"/>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4 настоящего регламента.</w:t>
      </w:r>
    </w:p>
    <w:bookmarkEnd w:id="19"/>
    <w:bookmarkStart w:name="z32"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33" w:id="21"/>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21"/>
    <w:bookmarkStart w:name="z34"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5" w:id="23"/>
    <w:p>
      <w:pPr>
        <w:spacing w:after="0"/>
        <w:ind w:left="0"/>
        <w:jc w:val="both"/>
      </w:pPr>
      <w:r>
        <w:rPr>
          <w:rFonts w:ascii="Times New Roman"/>
          <w:b w:val="false"/>
          <w:i w:val="false"/>
          <w:color w:val="000000"/>
          <w:sz w:val="28"/>
        </w:rPr>
        <w:t>
      согласование проекта бюджета села, поселка, сельского округа и отчета об исполнении бюджета;</w:t>
      </w:r>
    </w:p>
    <w:bookmarkEnd w:id="23"/>
    <w:bookmarkStart w:name="z36" w:id="24"/>
    <w:p>
      <w:pPr>
        <w:spacing w:after="0"/>
        <w:ind w:left="0"/>
        <w:jc w:val="both"/>
      </w:pPr>
      <w:r>
        <w:rPr>
          <w:rFonts w:ascii="Times New Roman"/>
          <w:b w:val="false"/>
          <w:i w:val="false"/>
          <w:color w:val="000000"/>
          <w:sz w:val="28"/>
        </w:rPr>
        <w:t>
      согласование корректировки бюджета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7" w:id="25"/>
    <w:p>
      <w:pPr>
        <w:spacing w:after="0"/>
        <w:ind w:left="0"/>
        <w:jc w:val="both"/>
      </w:pPr>
      <w:r>
        <w:rPr>
          <w:rFonts w:ascii="Times New Roman"/>
          <w:b w:val="false"/>
          <w:i w:val="false"/>
          <w:color w:val="000000"/>
          <w:sz w:val="28"/>
        </w:rPr>
        <w:t>
      согласование решений аппарата села, поселка, сельского округа по управлению коммунальной собственностью села, поселка, сельского округа (коммунальной собственностью местного самоуправления);</w:t>
      </w:r>
    </w:p>
    <w:bookmarkEnd w:id="25"/>
    <w:bookmarkStart w:name="z38"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поселка, сельского округа;</w:t>
      </w:r>
    </w:p>
    <w:bookmarkEnd w:id="26"/>
    <w:bookmarkStart w:name="z39"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поселка, сельского округа;</w:t>
      </w:r>
    </w:p>
    <w:bookmarkEnd w:id="27"/>
    <w:bookmarkStart w:name="z40" w:id="28"/>
    <w:p>
      <w:pPr>
        <w:spacing w:after="0"/>
        <w:ind w:left="0"/>
        <w:jc w:val="both"/>
      </w:pPr>
      <w:r>
        <w:rPr>
          <w:rFonts w:ascii="Times New Roman"/>
          <w:b w:val="false"/>
          <w:i w:val="false"/>
          <w:color w:val="000000"/>
          <w:sz w:val="28"/>
        </w:rPr>
        <w:t>
      согласование отчуждения коммунального имущества села, поселка, сельского округа;</w:t>
      </w:r>
    </w:p>
    <w:bookmarkEnd w:id="28"/>
    <w:bookmarkStart w:name="z41" w:id="2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Исключен решением Жалагашского районного маслихата Кызылординской области от 21.09.2023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инициирование вопроса об освобождении от должности акима села, поселка, сельского округа;</w:t>
      </w:r>
    </w:p>
    <w:bookmarkEnd w:id="30"/>
    <w:bookmarkStart w:name="z44"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45" w:id="32"/>
    <w:p>
      <w:pPr>
        <w:spacing w:after="0"/>
        <w:ind w:left="0"/>
        <w:jc w:val="both"/>
      </w:pPr>
      <w:r>
        <w:rPr>
          <w:rFonts w:ascii="Times New Roman"/>
          <w:b w:val="false"/>
          <w:i w:val="false"/>
          <w:color w:val="000000"/>
          <w:sz w:val="28"/>
        </w:rPr>
        <w:t>
      другие текущие вопросы местного сообщества.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казахском языке, на русском языке не меняется решением Жалагашского районного маслихата Кызылординской области от 21.09.2023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7. Собрание созывается и проводится акимами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3"/>
    <w:bookmarkStart w:name="z47"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48"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49" w:id="36"/>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50"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51" w:id="38"/>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52" w:id="3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9"/>
    <w:bookmarkStart w:name="z53" w:id="40"/>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40"/>
    <w:bookmarkStart w:name="z54"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55" w:id="42"/>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2"/>
    <w:bookmarkStart w:name="z56"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57"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58"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59"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60" w:id="47"/>
    <w:p>
      <w:pPr>
        <w:spacing w:after="0"/>
        <w:ind w:left="0"/>
        <w:jc w:val="both"/>
      </w:pPr>
      <w:r>
        <w:rPr>
          <w:rFonts w:ascii="Times New Roman"/>
          <w:b w:val="false"/>
          <w:i w:val="false"/>
          <w:color w:val="000000"/>
          <w:sz w:val="28"/>
        </w:rPr>
        <w:t>
      12. На созыв собрания могут приглашаться депутаты Жалагашского районного маслихата (далее - районный маслихат),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7"/>
    <w:bookmarkStart w:name="z61"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62" w:id="49"/>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63"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64"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65"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66"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67" w:id="54"/>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4"/>
    <w:bookmarkStart w:name="z68"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9"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70" w:id="57"/>
    <w:p>
      <w:pPr>
        <w:spacing w:after="0"/>
        <w:ind w:left="0"/>
        <w:jc w:val="both"/>
      </w:pPr>
      <w:r>
        <w:rPr>
          <w:rFonts w:ascii="Times New Roman"/>
          <w:b w:val="false"/>
          <w:i w:val="false"/>
          <w:color w:val="000000"/>
          <w:sz w:val="28"/>
        </w:rPr>
        <w:t>
      1) дата и место проведения собрания;</w:t>
      </w:r>
    </w:p>
    <w:bookmarkEnd w:id="57"/>
    <w:bookmarkStart w:name="z71"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72"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73"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74"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75"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76"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районный маслихат.</w:t>
      </w:r>
    </w:p>
    <w:bookmarkEnd w:id="63"/>
    <w:bookmarkStart w:name="z77" w:id="64"/>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4"/>
    <w:bookmarkStart w:name="z78" w:id="65"/>
    <w:p>
      <w:pPr>
        <w:spacing w:after="0"/>
        <w:ind w:left="0"/>
        <w:jc w:val="both"/>
      </w:pPr>
      <w:r>
        <w:rPr>
          <w:rFonts w:ascii="Times New Roman"/>
          <w:b w:val="false"/>
          <w:i w:val="false"/>
          <w:color w:val="000000"/>
          <w:sz w:val="28"/>
        </w:rPr>
        <w:t>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
    <w:bookmarkStart w:name="z79"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6"/>
    <w:bookmarkStart w:name="z80" w:id="6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81" w:id="68"/>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8"/>
    <w:bookmarkStart w:name="z82" w:id="69"/>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83" w:id="70"/>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0"/>
    <w:bookmarkStart w:name="z84"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5" w:id="72"/>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72"/>
    <w:bookmarkStart w:name="z86" w:id="73"/>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3"/>
    <w:bookmarkStart w:name="z87"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