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4f5e" w14:textId="6784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26 декабря 2017 года №20-1 “О бюджетах поселка Жалагаш и сельских округов на 2018-2020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июля 2018 года № 26-1. Зарегистрировано Департаментом юстиции Кызылординской области 1 августа 2018 года № 6397.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Жалагашского районного маслихата от 27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внесений изменений и дополнений в решение Жалагашского районного маслихата от 22 декабря 2017 года № 19-1 “О районном бюджете на 2018-2020 годы” (зарегистрировано в Реестре государственной регистрации нормативных правовых актов за номером 6374),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201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2018-2020 годы” (зарегистрировано в Реестре государственной регистрации нормативных правовых актов за номером 6118, опубликовано 19 января 2018 года в Эталонном контрольном банке нормативных правовых актов Республики Казахстан и 30 января 2018 года в газете “Жалағаш жаршысы”)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744 194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699 551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744 194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поселка Жалагаш на 2018 год предусмотрены в сумме 354 173 тысяч тенге.”;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“1-1. Учесть, что в бюджет поселка Жалагаш на 2018 год из областного бюджета выделены текущие целевые трансферты в размере 150 000 тысяч тенге на средний ремонт автомобильных дорог, 672 тысяч тенге на обеспечение цифровой инфраструктурой общеобразовательных школ.”;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2018-2020 годы согласно приложениям 4, 5, 6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87 563,4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86 261,4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87 563,4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Аккум на 2018 год предусмотрены в сумме 84 754 тысяч тенге.”;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2-3, 2-4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“2-3. Учесть, что в бюджет сельского округа Аккум на 2018 год из областного бюджета выделены текущие целевые трансферты в размере 134,4 тысяч тенге на обеспечение цифровой инфраструктурой общеобразовательных школ.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Утвердить распределение целевых текущих трансфертов выделенных из областного бюджета в бюджет сельского округа Аккум на 2018 год согласно приложению 21 к настоящему решению.”;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Утвердить бюджет сельского округа Бухарбай батыр на 2018-2020 годы согласно приложениям 7, 8 и 9 к настоящему решению соответственно, в том числе на 2018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97 789,4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96 233,4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97 789,4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субвенции выделенные в бюджет сельского округа Бухарбай батыр на 2018 год предусмотрены в сумме 93 399 тысяч тенге.”;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3-2, 3-3, 3-4 следующего содержания: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“3-1. Учесть, что в бюджет сельского округа Бухарбай батыр на 2018 год из областного бюджета выделены текущие целевые трансферты в размере 134,4 тысяч тенге на обеспечение цифровой инфраструктурой общеобразовательных школ.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Утвердить распределение целевых текущих трансфертов выделенных из областного бюджета в бюджет сельского округа Бухарбай батыр на 2018 год согласно приложению 22 к настоящему решению.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Утвердить перечень дополнительно направленных расходов по бюджетным программам бюджета сельского округа Бухарбай батыр на 2018 год согласно приложению 23 к настоящему решению.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Утвердить перечень сокращенных расходов по бюджетным программам бюджета сельского округа Бухарбай батыр на 2018 год согласно приложению 24 к настоящему решению.”;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2018-2020 годы согласно приложениям 10, 11, 12 к настоящему решению соответственно, в том числе на 2018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51 305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1 004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50 241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51 305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Енбек на 2018 год предусмотрены в сумме 46 516 тысяч тенге.”;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“5. Утвердить бюджет сельского округа Мадениет на 2018-2020 годы согласно приложениям 13, 14 и 15 к настоящему решению соответственно, в том числе на 2018 год в следующих объемах: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63 542,4 тысяч тенге, в том числе по: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1 350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62 142,4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63 542,4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субвенции выделенные в бюджет сельского округа Мадениет на 2018 год предусмотрены в сумме 62 008 тысяч тенге.”;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следующего содержания: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“5-1. Учесть, что в бюджет сельского округа Мадениет на 2018 год из областного бюджета выделены текущие целевые трансферты в размере 134,4 тысяч тенге на обеспечение цифровой инфраструктурой общеобразовательных школ.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Утвердить распределение целевых текущих трансфертов выделенных из областного бюджета в бюджет сельского округа Мадениет на 2018 год согласно приложению 26 к настоящему решению.”;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21, 22, 23, 24, 25 к настоящему решению.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26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НҰРЖАН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“26” декабря 2017 года №20-1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“26” декабря 2017 года №20-1</w:t>
            </w:r>
          </w:p>
        </w:tc>
      </w:tr>
    </w:tbl>
    <w:bookmarkStart w:name="z17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округа Аккум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“26” декабря 2017 года №20-1</w:t>
            </w:r>
          </w:p>
        </w:tc>
      </w:tr>
    </w:tbl>
    <w:bookmarkStart w:name="z2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2018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“26” декабря 2017 года №20-1</w:t>
            </w:r>
          </w:p>
        </w:tc>
      </w:tr>
    </w:tbl>
    <w:bookmarkStart w:name="z27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2018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“26” декабря 2017 года №20-1</w:t>
            </w:r>
          </w:p>
        </w:tc>
      </w:tr>
    </w:tbl>
    <w:bookmarkStart w:name="z32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2018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Жалагашского районного маслихата от “26” декабря 2017 года №20-1</w:t>
            </w:r>
          </w:p>
        </w:tc>
      </w:tr>
    </w:tbl>
    <w:bookmarkStart w:name="z3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поселка Жалагаш на 2018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Жалагашского районного маслихата от “26” декабря 2017 года №20-1</w:t>
            </w:r>
          </w:p>
        </w:tc>
      </w:tr>
    </w:tbl>
    <w:bookmarkStart w:name="z3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поселка Жалагаш на 2018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Жалагашского районного маслихата от “26” декабря 2017 года №20-1</w:t>
            </w:r>
          </w:p>
        </w:tc>
      </w:tr>
    </w:tbl>
    <w:bookmarkStart w:name="z3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поселка Жалагаш на 2018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Жалагашского районного маслихата от “26” декабря 2017 года №20-1</w:t>
            </w:r>
          </w:p>
        </w:tc>
      </w:tr>
    </w:tbl>
    <w:bookmarkStart w:name="z4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районного бюджета в бюджет сельского округа Енбек на 2018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Жалагашского районного маслихата от “26” декабря 2017 года №20-1</w:t>
            </w:r>
          </w:p>
        </w:tc>
      </w:tr>
    </w:tbl>
    <w:bookmarkStart w:name="z4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сельского округа Аккум на 2018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Жалагашского районного маслихата от “24” июля 2018 года № 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Жалагашского районного маслихата от “26” декабря 2017 года №20-1</w:t>
            </w:r>
          </w:p>
        </w:tc>
      </w:tr>
    </w:tbl>
    <w:bookmarkStart w:name="z41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сельского округа Бухарбай батыр на 2018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Жалагашского районного маслихата от “26” декабря 2017 года №20-1</w:t>
            </w:r>
          </w:p>
        </w:tc>
      </w:tr>
    </w:tbl>
    <w:bookmarkStart w:name="z4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на сельского округа Бухарбай батыр 2018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Жалагашского районного маслихата от “26” декабря 2017 года №20-1</w:t>
            </w:r>
          </w:p>
        </w:tc>
      </w:tr>
    </w:tbl>
    <w:bookmarkStart w:name="z42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сельского округа Бухарбай батыр на 2018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Благоустройство и озеленение населенных пунктов 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Жалагашского районного маслихата от “24” июля 2018 года №26-1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Жалагашского районного маслихата от “26” декабря 2017 года №20-1</w:t>
            </w:r>
          </w:p>
        </w:tc>
      </w:tr>
    </w:tbl>
    <w:bookmarkStart w:name="z43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сельского округа Мадениет на 2018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