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1bf" w14:textId="7e4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 марта 2015 года №31 “Об определении мест для размещения агитационных печатных материалов”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5 сентября 2018 года № 195. Зарегистрировано Департаментом юстиции Кызылординской области 7 сентября 2018 года № 6424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(зарегистрировано в Реестре государственной регистрации нормативных правовых актов за №4910, опубликовано 18 марта 2015 года в газете “Жалағаш жаршысы” и 30 марта 2015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места для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агитационных печатных материалов для всех кандидатов, установленном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03"/>
        <w:gridCol w:w="1062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предприятия на праве хозяйственного ведения “Жалагашская центральная районная больница с амбулаторно-поликлинической услугой” управления здравоохранения Кызылординской области”, расположенного по адресу улица Н.Мырзалиева №73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____________ С.Алиев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