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a7d57" w14:textId="35a7d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изменении границ (черты) некоторых населенных пунктов Жалагашского района</w:t>
      </w:r>
    </w:p>
    <w:p>
      <w:pPr>
        <w:spacing w:after="0"/>
        <w:ind w:left="0"/>
        <w:jc w:val="both"/>
      </w:pPr>
      <w:r>
        <w:rPr>
          <w:rFonts w:ascii="Times New Roman"/>
          <w:b w:val="false"/>
          <w:i w:val="false"/>
          <w:color w:val="000000"/>
          <w:sz w:val="28"/>
        </w:rPr>
        <w:t>Совместное постановление акимата Жалагашского района Кызылординской области от 21 ноября 2018 года № 269 и решение Жалагашского районного маслихата Кызылординской области от 21 ноября 2018 года № 32-3. Зарегистрировано Департаментом юстиции Кызылординской области 19 декабря 2018 года № 6570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108 кодекса Республики Казахстан от 20 июня 2003 года “Земельный кодекс Республики Казахстан” и подпунктом 3)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8 декабря 1993 года “Об административно-территориальном устройстве Республики Казахстан” акимат Жалагашского района ПОСТАНАВЛЯЕТ и маслихат Жалагашского района РЕШИЛ:</w:t>
      </w:r>
    </w:p>
    <w:bookmarkEnd w:id="0"/>
    <w:bookmarkStart w:name="z5" w:id="1"/>
    <w:p>
      <w:pPr>
        <w:spacing w:after="0"/>
        <w:ind w:left="0"/>
        <w:jc w:val="both"/>
      </w:pPr>
      <w:r>
        <w:rPr>
          <w:rFonts w:ascii="Times New Roman"/>
          <w:b w:val="false"/>
          <w:i w:val="false"/>
          <w:color w:val="000000"/>
          <w:sz w:val="28"/>
        </w:rPr>
        <w:t xml:space="preserve">
      1. Изменить границу (черту) села Аккыр общей площадью 358,0 гектаров путем включения земли общей площадью 232,0 гектаров из земель административной территории сельского округа Аккыр, границу (черту) села Есет батыр общей площадью 473,0 гектаров путем включения земли общей площадью 405,0 гектаров из земель административной территории сельского округа Аламесек, границу (черту)села Жанадария общей площадью 272,0 гектаров путем включения земли общей площадью 234,0 гектаров из земель административной территории сельского округа Жанадария, границу (черту)села Жанаконыс общей площадью 176,0 гектаров путем включения земли общей площадью 168,0 гектаров из земель административной территории сельского округа Тан, границу (черту) села Жанаталап общей площадью 416,0 гектаров путем включения земли общей площадью 404,0 гектаров из земель административной территории сельского округа Жанаталап, границу (черту) села Каракеткен общей площадью 248,0 гектаров путем включения земли общей площадью 222,0 гектаров из земель административной территории сельского округа Каракеткен, границу (черту) села Мырзабай ахун общей площадью 551,0 гектаров путем включения земли общей площадью 481,0 гектаров из земель административной территории сельского округа Мырзабай ахун, границу (черту) села Тан общей площадью 278,0 гектаров путем включения земли общей площадью 231,0 гектаров из земель административной территории сельского округа Тан, границу (черту) села М. Шаменова общей площадью 266,0 гектаров путем включения земли общей площадью 178,0 гектаров из земель административной территории сельского округа М. Шаменова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совместному постановлению и решению.</w:t>
      </w:r>
    </w:p>
    <w:bookmarkEnd w:id="1"/>
    <w:bookmarkStart w:name="z6" w:id="2"/>
    <w:p>
      <w:pPr>
        <w:spacing w:after="0"/>
        <w:ind w:left="0"/>
        <w:jc w:val="both"/>
      </w:pPr>
      <w:r>
        <w:rPr>
          <w:rFonts w:ascii="Times New Roman"/>
          <w:b w:val="false"/>
          <w:i w:val="false"/>
          <w:color w:val="000000"/>
          <w:sz w:val="28"/>
        </w:rPr>
        <w:t>
      2. Настоящие совместные постановление и решение вводятся в действие по истечении десяти календарных дней после дня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Жалагашского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Сарсенбаев.К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32 сессии Жалагашского</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Тулегенов.Т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Жалагашского районного</w:t>
            </w:r>
            <w:r>
              <w:br/>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Еспанов.М</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акимата Жалагашского района от “21” ноября 2018 года №269 и к решению Жалагашского районного маслихата от “21” ноября 2018 года №32-3 </w:t>
            </w:r>
          </w:p>
        </w:tc>
      </w:tr>
    </w:tbl>
    <w:bookmarkStart w:name="z11" w:id="3"/>
    <w:p>
      <w:pPr>
        <w:spacing w:after="0"/>
        <w:ind w:left="0"/>
        <w:jc w:val="left"/>
      </w:pPr>
      <w:r>
        <w:rPr>
          <w:rFonts w:ascii="Times New Roman"/>
          <w:b/>
          <w:i w:val="false"/>
          <w:color w:val="000000"/>
        </w:rPr>
        <w:t xml:space="preserve"> Границы (черты) села Аккыр сельского округа Аккыр, села Есет батыр сельского округа Аламесек, села Жанадария сельского округа Жанадария, села Жанаконыс сельского округа Тан, села Жанаталап сельского округа Жанаталап, села Каракеткен сельского округа Каракеткен, села Мырзабай ахун сельского округа Мырзабай ахун, села Тан сельского округа Тан, села М. Шаменова сельского округа М. Шаменова</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5"/>
        <w:gridCol w:w="3456"/>
        <w:gridCol w:w="1977"/>
        <w:gridCol w:w="1977"/>
        <w:gridCol w:w="1456"/>
        <w:gridCol w:w="1979"/>
      </w:tblGrid>
      <w:tr>
        <w:trPr>
          <w:trHeight w:val="30" w:hRule="atLeast"/>
        </w:trPr>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земель</w:t>
            </w: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 хозяйственные угодия</w:t>
            </w:r>
          </w:p>
        </w:tc>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приусадебные земли</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земли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Утвержденная граница (черта) села Аккыр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земель, включаемых в границу (черту) села Аккыр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Граница (черта) села Аккыр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Утвержденная граница (черта) села Есет батыр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земель, включаемых в границу (черту) села Есет батыр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Граница (черта) села Есет батыр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Утвержденная граница (черта) села Жанадария</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земель, включаемых в границу (черту) села Жанадария</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Граница (черта) села Жанадария</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Утвержденная граница (черта) села Жанаконыс</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земель, включаемых в границу (черту) села Жанаконыс</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Граница (черта) села Жанаконыс</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Утвержденная граница (черта) села Жанаталап</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земель, включаемых в границу (черту) села Жанаталап</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Граница (черта) села Жанаталап</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Утвержденная граница (черта) села Каракеткен</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земель, включаемых в границу (черту) села Каракеткен</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Граница (черта) села Каракеткен</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Утвержденная граница (черта) села Мырзабай ахун</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земель, включаемых в границу (черту) села Мырзабай ахун</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Граница (черта) села Мырзабай ахун</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Утвержденная граница (черта) села Тан</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земель, включаемых в границу (черту) села Тан</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Граница (черта) села Тан</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Утвержденная граница (черта) села М.Шаменова</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земель, включаемых в границу (черту) села М.Шаменова</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Граница (черта) села М.Шаменова</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