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dc466" w14:textId="54dc4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Аламесек Жалагашского района Кызылординской области от 23 октября 2018 года № 9. Зарегистрировано Департаментом юстиции Кызылординской области 8 ноября 2018 года № 6502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 и заключением областной ономастической комиссии от 9 августа 2018 года №3 аким сельского округа Аламесек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в селе Есет батыр сельского округа Аламесек улицу Аламесек на улицу "Ақарық", улицу Жаңа қоныс-2 на улицу "Алтын қорған".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решения возложить на ведущего специалиста коммунального государственного учреждения "Аппарат акима сельского округа Аламесек" Калдыбековой С.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Н.Опабеков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