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671c" w14:textId="1de6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Каракеткен Жалагашского района Кызылординской области от 23 октября 2018 года № 20. Зарегистрировано Департаментом юстиции Кызылординской области 8 ноября 2018 года № 6500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9 августа 2018 года №3 аким сельского округа Каракеткен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Привокзальный на улицу "Иіркөл" в селе Каракеткен сельского округа Каракеткен.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ведущего специалиста коммунального государственного учреждения “Аппарат акима сельского округа Каракеткен” Нурмаханова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Каракеткен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Олментай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