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b5fab" w14:textId="97b5f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дошкольноевоспитание и обучение, размерародительской платы на 2018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Жанакорганского районного акимата Кызылординской области от 7 февраля 2018 года № 442. Зарегистрировано Департаментом юстиции Кызылординской области 21 февраля 2018 года № 6173.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№ 319 "Об образовании" акимат Жанакорганского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государственный образовательный заказ на дошкольное воспитание и обучение, размер родительской платы на 2018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Жанакорганского района.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Жанакорганского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Әміреев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Жанакорганского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от " 07" февраля 2018 года № 442 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родительской платы на 2018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"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Административно-территориальное расположение организаций дошкольного воспитания и обучения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(район, город)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Средняя стоимость расходов на одного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воспитанника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полным днем пребывания при школе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неполным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днем пребывания при школе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полным днем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пребывания самостоятельный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неполным днем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пребывания самостоятельный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полным днем пребывания при школе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неполным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днем пребывания при школе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полным днем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пребывания самостоятельный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неполным днем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пребывания самостоятельный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Жанакорганский район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