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0e59" w14:textId="3640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15 февраля 2018 года № 448. Зарегистрировано Департаментом юстиции Кызылординской области 28 февраля 2018 года № 6178.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Жанакорганского района" единым организатором государственных закупок для заказчиков.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Жанакорганского районного акимата Кызылординской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 организация и проведение государственных закупок которых выполняются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15 февраля 2018 года № 448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обязательных гигиенических средств для инвалидов: впитывающие простыни (пеленки)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автомобильных дорог районного значения Жанакорганского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энергоаудита многоквартирным домам по Жанакорганскому району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