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1461" w14:textId="58c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Жанакорганского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марта 2018 года № 05-16/209. Зарегистрировано Департаментом юстиции Кызылординской области 27 марта 2018 года № 6221. Утратило силу решением Жанакорганского районного маслихата Кызылординской области от 17 ноября 2022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Жанакорганского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28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05-16/102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Жанакорганского районного маслихата" (зарегистрировано в Реестре государственной регистрации нормативных правовых актов за № 5785, опубликовано в Эталонном контрольном банке нормативных правовых актов Республики Казахстан от 18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Жанакорганского районного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маслихата Жанакорганского района от 12 марта 2018 года №05-16/209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Жанакорганского района"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Жанакорганского района (далее – служащие).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кадровая службе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кадроваяслужба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кадровая службы.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кадровая службой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кадровая службой результаты оценки служащему направляются посредством интранет-портала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методике оценки деятельностиадминистративных государственных служащихкорпуса "Б"аппарат маслихата Жанакорганкого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_____________________________ (фамилия, инициалы) дата _________________________ подпись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 Должность служащего: ________________________________________________ Наименование структурного подразделения служащего: __________________ 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служащихкорпуса "Б"аппарат маслихата Жанакорганкого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 Вышестоящий руководитель ______________________________ (фамилия, инициалы) дата __________________________ подпись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служащихкорпуса "Б"аппарат маслихата Жанакорганкого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 Наименование структурного подразделения оцениваемого служащего: __________________________________________________________________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служащихкорпуса "Б"аппарат маслихата Жанакорганкого района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служащихкорпуса "Б"аппарат маслихата Жанакорганкого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 ______________________________ (фамилия, инициалы) дата _________________________ подпись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22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63"/>
    <w:bookmarkStart w:name="z22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